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06166" w14:textId="f2061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ауданы бойынша халықтың нысаналы топтарына жататын адамдардың қосымша тiзбесiн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ауданының әкімдігінің 2011 жылғы 10 мамырдағы N 08/03 қаулысы. Қарағанды облысы Шет ауданы Әділет басқармасында 2011 жылғы 7 маусымда N 8-17-119 тіркелді. Күші жойылды - Қарағанды облысы Шет ауданы әкімдігінің 2016 жылғы 6 мамырдағы N 21/03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 Шет ауданы әкімдігінің 2016 жылғы 6 мамырдағы N 21/03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"Халықты жұмыспен қамту туралы" Заңының 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Шет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Халықтың нысаналы топтарына жататын адамдардың қосымша тiзбесi белгiленсiн: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жиырма бiр мен жиырма тоғыз жас аралығындағы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ұзақ уақыт (бір жылдан астам) жұмыс iстемейтіндер.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әкiмiнiң орынбасары Юржан Асанұлы Бекқожинге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рет ресми жарияланған күннен бастап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Тілеубергенов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