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0ac18" w14:textId="410ac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Президентін сайлау кезінде үгіттік баспа материалдарын орналастыру орындарын, сайлаушылармен кездесу үшін үй-жайларды анықтау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Шет ауданының әкімдігінің 2011 жылғы 25 ақпандағы N 04/10 қаулысы. Қарағанды облысы Шет ауданы әділет басқармасында 2011 жылғы 01 наурызда N 8-17-117 тіркелді. Күші жойылды - Қарағанды облысы Шет ауданының әкімдігінің 2024 жылғы 13 наурыздағы № 18/01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Қарағанды облысы Шет ауданының әкімдігінің 13.03.2024 </w:t>
      </w:r>
      <w:r>
        <w:rPr>
          <w:rFonts w:ascii="Times New Roman"/>
          <w:b w:val="false"/>
          <w:i w:val="false"/>
          <w:color w:val="ff0000"/>
          <w:sz w:val="28"/>
        </w:rPr>
        <w:t>№ 18/01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(оның алғаш ресми жарияланған күнінен бастап қолданысқа енгізіледі).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1995 жылғы 28 қыркүйектегі "Қазақстан Республикасындағы сайлау туралы" Конституциялық Заңының </w:t>
      </w:r>
      <w:r>
        <w:rPr>
          <w:rFonts w:ascii="Times New Roman"/>
          <w:b w:val="false"/>
          <w:i w:val="false"/>
          <w:color w:val="000000"/>
          <w:sz w:val="28"/>
        </w:rPr>
        <w:t>28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4, 6 тармақтарына сәйкес Шет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Республикасының Президенттігіне үміткерлердің сайлаушылармен кездесуі үшін </w:t>
      </w:r>
      <w:r>
        <w:rPr>
          <w:rFonts w:ascii="Times New Roman"/>
          <w:b w:val="false"/>
          <w:i w:val="false"/>
          <w:color w:val="000000"/>
          <w:sz w:val="28"/>
        </w:rPr>
        <w:t>1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үй-жайлар берілсін.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Аудандық сайлау комиссиясымен бірлесіп (С. Садыбеков – келісім бойынша) үгіттік баспа материалдарын орналастыру үшін </w:t>
      </w:r>
      <w:r>
        <w:rPr>
          <w:rFonts w:ascii="Times New Roman"/>
          <w:b w:val="false"/>
          <w:i w:val="false"/>
          <w:color w:val="000000"/>
          <w:sz w:val="28"/>
        </w:rPr>
        <w:t>2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орындар анықталсын.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орынбасары Ю.А. Бекқожинге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ресми жарияланған күннен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 ауданының әкімі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Тілеубергенов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25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04/10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Шет ауданы бойынша сайлаушылармен кездесуге арналған ғимараттардың мекен-жайлары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Ғимараттардың мекен-жайы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көлемі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Ақсу–Аюлы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"Ақсу-Аюлы" мейрамханасы, Шортанбай жырау көшесі, 20 (келісім бойынша)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Ақадыр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"Аэлита" кафесі, Абай даңғылы, 16 (келісім бойынша)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"Жансая" кафесі, Тәуелсіз Қазақстан көшесі, 10 "А" (келісім бойынша)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"Ақжал" тойханасы, С. Сейфуллин көшесі, 11 "А" (келісім бойынша)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Ақшатау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Аралбай көшесіндегі тойхана, (келісім бойынша)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"Атасу" асханасы, Қазыбек би көшесі, 20 (келісім бойынша)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Ақшоқы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пошта, Болашақ көшесі, 30 (келісім бойынша)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Батық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пошта, Абай көшесі, 62 (келісім бойынша)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Бұрма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"Үміт" шаруа қожалығының шеберханасы, Ауылдың орталық көшесі (келісім бойынша)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кәсіпкер Е. Ихашевтің үй-жайы, Қандықараша көшесі, 17 (келісім бойынша)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кәсіпкер Д. Бейсековтың үй-жайы, Б. Момышұлы көшесі, 20 (келісім бойынша)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Кеншоқы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кәсіпкер Ә. Ергинбаевтың үй-жайы, Мұқанов көшесі, 12 (келісім бойынша)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Көктіңкөлі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"Дастархан" кафесі С. Сейфуллин көшесі, 5 (келісім бойынша)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Красная Поляна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"Красная Поляна" шаруа қожалығының офисі (Ковальчук Н.) Комаров көшесі, 35 (келісім бойынша)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Киікті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"Ерасыл" дүкені Вокзальная көшесі, 1/2 (келісім бойынша)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Қызылтау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кәсіпкер Ғ. Хамитовтың үй-жайы, 60 лет Октября көшесі, 17 (келісім бойынша)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Мойынты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кәсіпкер М. Жұмажановтың үй-жайы, Таныбай батыр көшесі, 15 (келісім бойынша)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Нұраталды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"Қосжан" шаруа қожалығының кафесі, Б. Байзақов көшесі, 27 (келісім бойынша)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кәсіпкер Д. Досановтың үй-жайы, С. Сейфуллин көшесі, 4 (келісім бойынша)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Сейфуллин атындағы кент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"Бірлік" жауапкершілігі шектеулі серіктестігінің мәжіліс залы, Бейбітшілік көшесі, 38 (келісім бойынша)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"Аружан" тойханасы, Д. Смайлов көшесі, 17 (келісім бойынша)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Тағылы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"Зарина" тойханасы, Т. Бегельдинов көшесі, 2 (келісім бойынша)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Қайрақты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"Бота" кафесі, Қ. Мұқажанов көшесі, 12 (келісім бойынша)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Үңірек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кәсіпкер Ж. Бейсембаеваның үй-жайы, Үңірек көшесі, 28 (келісім бойынша)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Өспен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"Жайнар" тойханасы, Центральная көшесі, 6 (келісім бойынша)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25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04/10 қаулысына 2 қосымша</w:t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Шет ауданы бойынша баспа материалдарды орналастыру орындарының орналасуы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 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Үгіттік баспа материалдарын орналастыру үшін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Ақсу–Аюлы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Шортанбай жырау көшесіндегі тақта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Ақадыр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даңғылындағы N 44 үйдің жанындағы тақта,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даңғылындағы "Айдос", "Орталық" дүкендері алдындағы тақта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"Мақсат" дүкенінің алдындағы стенд, С. Сейфуллин көшесі, 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"Нова-Цинк" жауапкершілігі шектеулі серіктестігінің N 1 бақылау өткізу бекетінің қабырғасы,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Пошта ғимаратының қабырғасы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Ақшатау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"Ернұр" дүкенінің қабырғасы, Аралбай көшесі, 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"Береке" дүкенінің қабырғасы, Абай көшесі, 38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Ақой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"Тоқбай" дүкенінің қабырғасы, Школьная көшесі, 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Ақшоқы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Болашақ көшесіндегі тақта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Батық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"Гүлжібек" дүкенінің қабырғасы, Абай көшесі, 43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Бұрма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"Гүлмира" дүкенінің қабырғасы, Центральная көшесі, 26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кәсіпкер С. Камзиннің дүкенінің қабырғасы, Строительная көшесі, 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Құлжанбеков көшесіндегі тақта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"Сымбат" дүкенінің қабырғасы. М. Әуезов көшесі, 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"Гүлназ" дүкенінің қабырғасы. С. Сейфуллин көшесі, 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Кеншоқы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Мұқанов көшесіндегі тақта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Көктіңкөлі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"Дастархан" кафесі ғимаратының қабырғасы, С. Сейфуллин көшесі, 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Красная Поляна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Комаров көшесіндегі N 37 үйдің қабырғасы, Пошта ғимаратының қабырғасы, Комаров көшесі, 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Киікті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Вокзал жанындағы тақтайшалар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Қызылтау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Сейфуллин көшесіндегі тақта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Мойынты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Вокзал жанындағы тақтайшалар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Нұраталды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"Сән" дүкенінің қабырғасы, Б. Байзақов көшесі, 17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"Гүлденсін" дүкенінің қабырғасы, Б. Байзақов көшесі, 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кәсіпкер Д. Досановтың ғимаратының қабырғасы С. Сейфуллин көшесі, 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Сейфуллин атындағы кент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Сейфуллин көшесіндегі тақтайша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"Аружан" тойханасы ғимаратының қабырғасы Д. Смайлов көшесі, 17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Тағылы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Мысалбек көшесі, "Тұрар" дүкенінің қабырғасы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Қайрақты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"Бота" кафесі ғимаратының қабырғасы, Қ. Мұқажанов көшесі, 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Үңірек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Бейбітшілік көшесіндегі тақтайша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Өспен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"Аюбай" дүкенінің қабырғасы, Школьная көшесі, 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