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ae3c" w14:textId="95da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2011 жылғы 6 желтоқсандағы XXXIII сессиясының N 392 шешімі. Қарағанды облысы Ұлытау ауданының Әділет басқармасында 2011 жылғы 23 желтоқсанда N 8-16-76 тіркелді. Шешімнің қабылдау мерзімінің бітуіне байланысты қолдануы тоқтатылды (Қарағанды облысы Ұлытау аудандық мәслихатының 2013 жылғы 27 ақпандағы № 1-9/32 хаты)</w:t>
      </w:r>
    </w:p>
    <w:p>
      <w:pPr>
        <w:spacing w:after="0"/>
        <w:ind w:left="0"/>
        <w:jc w:val="both"/>
      </w:pPr>
      <w:r>
        <w:rPr>
          <w:rFonts w:ascii="Times New Roman"/>
          <w:b w:val="false"/>
          <w:i w:val="false"/>
          <w:color w:val="ff0000"/>
          <w:sz w:val="28"/>
        </w:rPr>
        <w:t>      Ескерту. Шешімнің қабылдау мерзімінің бітуіне байланысты қолдануы тоқтатылды (Қарағанды облысы Ұлытау аудандық мәслихатының 27.02.2013 N 1-9/32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және</w:t>
      </w:r>
      <w:r>
        <w:rPr>
          <w:rFonts w:ascii="Times New Roman"/>
          <w:b w:val="false"/>
          <w:i w:val="false"/>
          <w:color w:val="000000"/>
          <w:sz w:val="28"/>
        </w:rPr>
        <w:t xml:space="preserve"> 3 қосымшаларға</w:t>
      </w:r>
      <w:r>
        <w:rPr>
          <w:rFonts w:ascii="Times New Roman"/>
          <w:b w:val="false"/>
          <w:i w:val="false"/>
          <w:color w:val="000000"/>
          <w:sz w:val="28"/>
        </w:rPr>
        <w:t xml:space="preserve"> сәйкес, оның ішінде 2012 жылға келесі көлемде бекітілсін:</w:t>
      </w:r>
      <w:r>
        <w:br/>
      </w:r>
      <w:r>
        <w:rPr>
          <w:rFonts w:ascii="Times New Roman"/>
          <w:b w:val="false"/>
          <w:i w:val="false"/>
          <w:color w:val="000000"/>
          <w:sz w:val="28"/>
        </w:rPr>
        <w:t>
      1) кірістер - 2888353 мың теңге, оның ішінде:</w:t>
      </w:r>
      <w:r>
        <w:br/>
      </w:r>
      <w:r>
        <w:rPr>
          <w:rFonts w:ascii="Times New Roman"/>
          <w:b w:val="false"/>
          <w:i w:val="false"/>
          <w:color w:val="000000"/>
          <w:sz w:val="28"/>
        </w:rPr>
        <w:t>
      салықтық түсімдер - 2441992 мың теңге;</w:t>
      </w:r>
      <w:r>
        <w:br/>
      </w:r>
      <w:r>
        <w:rPr>
          <w:rFonts w:ascii="Times New Roman"/>
          <w:b w:val="false"/>
          <w:i w:val="false"/>
          <w:color w:val="000000"/>
          <w:sz w:val="28"/>
        </w:rPr>
        <w:t>
      салықтық емес түсімдер - 753 мың теңге;</w:t>
      </w:r>
      <w:r>
        <w:br/>
      </w:r>
      <w:r>
        <w:rPr>
          <w:rFonts w:ascii="Times New Roman"/>
          <w:b w:val="false"/>
          <w:i w:val="false"/>
          <w:color w:val="000000"/>
          <w:sz w:val="28"/>
        </w:rPr>
        <w:t>
      негізгі капиталды сатудан түсетін түсімдер - 4043 мың теңге;</w:t>
      </w:r>
      <w:r>
        <w:br/>
      </w:r>
      <w:r>
        <w:rPr>
          <w:rFonts w:ascii="Times New Roman"/>
          <w:b w:val="false"/>
          <w:i w:val="false"/>
          <w:color w:val="000000"/>
          <w:sz w:val="28"/>
        </w:rPr>
        <w:t>
      трансферттер түсімі – 441565 мың теңге;</w:t>
      </w:r>
      <w:r>
        <w:br/>
      </w:r>
      <w:r>
        <w:rPr>
          <w:rFonts w:ascii="Times New Roman"/>
          <w:b w:val="false"/>
          <w:i w:val="false"/>
          <w:color w:val="000000"/>
          <w:sz w:val="28"/>
        </w:rPr>
        <w:t>
      2) шығындар - 2877235 мың теңге;</w:t>
      </w:r>
      <w:r>
        <w:br/>
      </w:r>
      <w:r>
        <w:rPr>
          <w:rFonts w:ascii="Times New Roman"/>
          <w:b w:val="false"/>
          <w:i w:val="false"/>
          <w:color w:val="000000"/>
          <w:sz w:val="28"/>
        </w:rPr>
        <w:t>
      3) таза бюджеттік кредиттеу - 42378 мың теңге:</w:t>
      </w:r>
      <w:r>
        <w:br/>
      </w:r>
      <w:r>
        <w:rPr>
          <w:rFonts w:ascii="Times New Roman"/>
          <w:b w:val="false"/>
          <w:i w:val="false"/>
          <w:color w:val="000000"/>
          <w:sz w:val="28"/>
        </w:rPr>
        <w:t>
      бюджеттік кредиттер – 43686 мың теңге;</w:t>
      </w:r>
      <w:r>
        <w:br/>
      </w:r>
      <w:r>
        <w:rPr>
          <w:rFonts w:ascii="Times New Roman"/>
          <w:b w:val="false"/>
          <w:i w:val="false"/>
          <w:color w:val="000000"/>
          <w:sz w:val="28"/>
        </w:rPr>
        <w:t>
      бюджеттік кредиттерді өтеу – 1308 мың теңге;</w:t>
      </w:r>
      <w:r>
        <w:br/>
      </w:r>
      <w:r>
        <w:rPr>
          <w:rFonts w:ascii="Times New Roman"/>
          <w:b w:val="false"/>
          <w:i w:val="false"/>
          <w:color w:val="000000"/>
          <w:sz w:val="28"/>
        </w:rPr>
        <w:t>
      4) қаржы активтерімен операциялар бойынша сальдо – 80403 мың теңге:</w:t>
      </w:r>
      <w:r>
        <w:br/>
      </w:r>
      <w:r>
        <w:rPr>
          <w:rFonts w:ascii="Times New Roman"/>
          <w:b w:val="false"/>
          <w:i w:val="false"/>
          <w:color w:val="000000"/>
          <w:sz w:val="28"/>
        </w:rPr>
        <w:t>
      қаржы активтерін сатып алу - 80403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-111663 мың теңге;</w:t>
      </w:r>
      <w:r>
        <w:br/>
      </w:r>
      <w:r>
        <w:rPr>
          <w:rFonts w:ascii="Times New Roman"/>
          <w:b w:val="false"/>
          <w:i w:val="false"/>
          <w:color w:val="000000"/>
          <w:sz w:val="28"/>
        </w:rPr>
        <w:t>
      6) бюджет тапшылығын қаржыландыру (профицитін пайдалану) - 111663 мың теңге:</w:t>
      </w:r>
      <w:r>
        <w:br/>
      </w:r>
      <w:r>
        <w:rPr>
          <w:rFonts w:ascii="Times New Roman"/>
          <w:b w:val="false"/>
          <w:i w:val="false"/>
          <w:color w:val="000000"/>
          <w:sz w:val="28"/>
        </w:rPr>
        <w:t>
      қарыздар түсімі - 43686 мың теңге;</w:t>
      </w:r>
      <w:r>
        <w:br/>
      </w:r>
      <w:r>
        <w:rPr>
          <w:rFonts w:ascii="Times New Roman"/>
          <w:b w:val="false"/>
          <w:i w:val="false"/>
          <w:color w:val="000000"/>
          <w:sz w:val="28"/>
        </w:rPr>
        <w:t>
      қарыздарды өтеу - 1309 мың теңге;</w:t>
      </w:r>
      <w:r>
        <w:br/>
      </w:r>
      <w:r>
        <w:rPr>
          <w:rFonts w:ascii="Times New Roman"/>
          <w:b w:val="false"/>
          <w:i w:val="false"/>
          <w:color w:val="000000"/>
          <w:sz w:val="28"/>
        </w:rPr>
        <w:t>
      бюджет қаражатының пайдаланылатын қалдықтары – 69286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Қарағанды облысы Ұлытау аудандық мәслихатының 2012.04.12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енеді); 2012.06.15 </w:t>
      </w:r>
      <w:r>
        <w:rPr>
          <w:rFonts w:ascii="Times New Roman"/>
          <w:b w:val="false"/>
          <w:i w:val="false"/>
          <w:color w:val="000000"/>
          <w:sz w:val="28"/>
        </w:rPr>
        <w:t>N 25</w:t>
      </w:r>
      <w:r>
        <w:rPr>
          <w:rFonts w:ascii="Times New Roman"/>
          <w:b w:val="false"/>
          <w:i w:val="false"/>
          <w:color w:val="ff0000"/>
          <w:sz w:val="28"/>
        </w:rPr>
        <w:t xml:space="preserve"> (2012.01.01 бастап қолданысқа енеді); 2012.08.22 </w:t>
      </w:r>
      <w:r>
        <w:rPr>
          <w:rFonts w:ascii="Times New Roman"/>
          <w:b w:val="false"/>
          <w:i w:val="false"/>
          <w:color w:val="000000"/>
          <w:sz w:val="28"/>
        </w:rPr>
        <w:t>N 49</w:t>
      </w:r>
      <w:r>
        <w:rPr>
          <w:rFonts w:ascii="Times New Roman"/>
          <w:b w:val="false"/>
          <w:i w:val="false"/>
          <w:color w:val="ff0000"/>
          <w:sz w:val="28"/>
        </w:rPr>
        <w:t xml:space="preserve"> (2012.01.01 бастап қолданысқа енеді); 2012.11.15 </w:t>
      </w:r>
      <w:r>
        <w:rPr>
          <w:rFonts w:ascii="Times New Roman"/>
          <w:b w:val="false"/>
          <w:i w:val="false"/>
          <w:color w:val="000000"/>
          <w:sz w:val="28"/>
        </w:rPr>
        <w:t>N 56</w:t>
      </w:r>
      <w:r>
        <w:rPr>
          <w:rFonts w:ascii="Times New Roman"/>
          <w:b w:val="false"/>
          <w:i w:val="false"/>
          <w:color w:val="ff0000"/>
          <w:sz w:val="28"/>
        </w:rPr>
        <w:t xml:space="preserve"> (2012.01.01 бастап қолданысқа енеді); 2012.12.10 </w:t>
      </w:r>
      <w:r>
        <w:rPr>
          <w:rFonts w:ascii="Times New Roman"/>
          <w:b w:val="false"/>
          <w:i w:val="false"/>
          <w:color w:val="000000"/>
          <w:sz w:val="28"/>
        </w:rPr>
        <w:t xml:space="preserve">N 66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бюджетте кірістерді бөлу нормативтері келесі мөлшерде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табыс салығы бойынша – 70 пайыз;</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бюджеттің кірістерінің құрамында келесідей трансферттер және субвенциялар қарастырылғаны есепке алынсын:</w:t>
      </w:r>
      <w:r>
        <w:br/>
      </w:r>
      <w:r>
        <w:rPr>
          <w:rFonts w:ascii="Times New Roman"/>
          <w:b w:val="false"/>
          <w:i w:val="false"/>
          <w:color w:val="000000"/>
          <w:sz w:val="28"/>
        </w:rPr>
        <w:t>
      республикалық бюджеттен ағымдағы нысаналы трансферттер – 214704 мың теңге, нысаналы даму трансферттер – 35109 мың теңге, облыстық бюджеттен – 26584 мың теңге, субвенция – 165168 мың теңге, оның ішінде:</w:t>
      </w:r>
      <w:r>
        <w:br/>
      </w:r>
      <w:r>
        <w:rPr>
          <w:rFonts w:ascii="Times New Roman"/>
          <w:b w:val="false"/>
          <w:i w:val="false"/>
          <w:color w:val="000000"/>
          <w:sz w:val="28"/>
        </w:rPr>
        <w:t>
      1)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1961 мың теңге;</w:t>
      </w:r>
      <w:r>
        <w:br/>
      </w:r>
      <w:r>
        <w:rPr>
          <w:rFonts w:ascii="Times New Roman"/>
          <w:b w:val="false"/>
          <w:i w:val="false"/>
          <w:color w:val="000000"/>
          <w:sz w:val="28"/>
        </w:rPr>
        <w:t>
      2) арнаулы әлеуметтік қызметтер стандарттарын енгізуге – 4253 мың теңге;</w:t>
      </w:r>
      <w:r>
        <w:br/>
      </w:r>
      <w:r>
        <w:rPr>
          <w:rFonts w:ascii="Times New Roman"/>
          <w:b w:val="false"/>
          <w:i w:val="false"/>
          <w:color w:val="000000"/>
          <w:sz w:val="28"/>
        </w:rPr>
        <w:t>
      3) эпизоотияға қарсы іс-шаралар жүргізуге – 51148 мың теңге;</w:t>
      </w:r>
      <w:r>
        <w:br/>
      </w:r>
      <w:r>
        <w:rPr>
          <w:rFonts w:ascii="Times New Roman"/>
          <w:b w:val="false"/>
          <w:i w:val="false"/>
          <w:color w:val="000000"/>
          <w:sz w:val="28"/>
        </w:rPr>
        <w:t>
      4) ауылдық елді мекендер саласының мамандарын әлеуметтік қолдау шараларын іске асыруға – 4240 мың теңге;</w:t>
      </w:r>
      <w:r>
        <w:br/>
      </w:r>
      <w:r>
        <w:rPr>
          <w:rFonts w:ascii="Times New Roman"/>
          <w:b w:val="false"/>
          <w:i w:val="false"/>
          <w:color w:val="000000"/>
          <w:sz w:val="28"/>
        </w:rPr>
        <w:t>
      5) жұмыспен қамту орталықтарының қызметін қамтамасыз етуге –  12733 мың теңге;</w:t>
      </w:r>
      <w:r>
        <w:br/>
      </w:r>
      <w:r>
        <w:rPr>
          <w:rFonts w:ascii="Times New Roman"/>
          <w:b w:val="false"/>
          <w:i w:val="false"/>
          <w:color w:val="000000"/>
          <w:sz w:val="28"/>
        </w:rPr>
        <w:t>
      6) негізгі орта және жалпы орта білім беретін мемлекеттік мекемелердегі физика, химия, биология кабинеттерін оқу жабдығымен жарақтандыруға – 3809 мың теңге;</w:t>
      </w:r>
      <w:r>
        <w:br/>
      </w:r>
      <w:r>
        <w:rPr>
          <w:rFonts w:ascii="Times New Roman"/>
          <w:b w:val="false"/>
          <w:i w:val="false"/>
          <w:color w:val="000000"/>
          <w:sz w:val="28"/>
        </w:rPr>
        <w:t>
      7)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арттыруға – 371 мың теңге;</w:t>
      </w:r>
      <w:r>
        <w:br/>
      </w:r>
      <w:r>
        <w:rPr>
          <w:rFonts w:ascii="Times New Roman"/>
          <w:b w:val="false"/>
          <w:i w:val="false"/>
          <w:color w:val="000000"/>
          <w:sz w:val="28"/>
        </w:rPr>
        <w:t>
      8)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4361 мың теңге;</w:t>
      </w:r>
      <w:r>
        <w:br/>
      </w:r>
      <w:r>
        <w:rPr>
          <w:rFonts w:ascii="Times New Roman"/>
          <w:b w:val="false"/>
          <w:i w:val="false"/>
          <w:color w:val="000000"/>
          <w:sz w:val="28"/>
        </w:rPr>
        <w:t>
      9)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ұлғайтуға – 16140 мың теңге;</w:t>
      </w:r>
      <w:r>
        <w:br/>
      </w:r>
      <w:r>
        <w:rPr>
          <w:rFonts w:ascii="Times New Roman"/>
          <w:b w:val="false"/>
          <w:i w:val="false"/>
          <w:color w:val="000000"/>
          <w:sz w:val="28"/>
        </w:rPr>
        <w:t>
      10) мектепке дейінгі білім беру ұйымдарында мемлекеттік білім беру тапсырыстарын іске асыруға – 63811 мың теңге;</w:t>
      </w:r>
      <w:r>
        <w:br/>
      </w:r>
      <w:r>
        <w:rPr>
          <w:rFonts w:ascii="Times New Roman"/>
          <w:b w:val="false"/>
          <w:i w:val="false"/>
          <w:color w:val="000000"/>
          <w:sz w:val="28"/>
        </w:rPr>
        <w:t>
      11) республикалық бюджет есебінен инженерлік-коммуникациялық инфрақұрылымды дамыту, орналастыру және (немесе) сатып алуға – 25675 мың теңге;</w:t>
      </w:r>
      <w:r>
        <w:br/>
      </w:r>
      <w:r>
        <w:rPr>
          <w:rFonts w:ascii="Times New Roman"/>
          <w:b w:val="false"/>
          <w:i w:val="false"/>
          <w:color w:val="000000"/>
          <w:sz w:val="28"/>
        </w:rPr>
        <w:t>
      12) облыстық бюджет есебінен инженерлік-коммуникациялық инфрақұрылымды дамыту, орналастыру және (немесе) сатып алуға (облыстық бюджет) – 24918 мың теңге;</w:t>
      </w:r>
      <w:r>
        <w:br/>
      </w:r>
      <w:r>
        <w:rPr>
          <w:rFonts w:ascii="Times New Roman"/>
          <w:b w:val="false"/>
          <w:i w:val="false"/>
          <w:color w:val="000000"/>
          <w:sz w:val="28"/>
        </w:rPr>
        <w:t>
      13) бюджет саласы қызметкерлерінің жалақысына (субвенция) – 165168 мың теңге;</w:t>
      </w:r>
      <w:r>
        <w:br/>
      </w:r>
      <w:r>
        <w:rPr>
          <w:rFonts w:ascii="Times New Roman"/>
          <w:b w:val="false"/>
          <w:i w:val="false"/>
          <w:color w:val="000000"/>
          <w:sz w:val="28"/>
        </w:rPr>
        <w:t>
      14) республикалық бюджеттен берілген ағымдағы нысаналы трансферттер есебінен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жөндеуге – 50977 мың теңге, оның ішінде:</w:t>
      </w:r>
      <w:r>
        <w:br/>
      </w:r>
      <w:r>
        <w:rPr>
          <w:rFonts w:ascii="Times New Roman"/>
          <w:b w:val="false"/>
          <w:i w:val="false"/>
          <w:color w:val="000000"/>
          <w:sz w:val="28"/>
        </w:rPr>
        <w:t>
      білім беруге – 7187 мың теңге;</w:t>
      </w:r>
      <w:r>
        <w:br/>
      </w:r>
      <w:r>
        <w:rPr>
          <w:rFonts w:ascii="Times New Roman"/>
          <w:b w:val="false"/>
          <w:i w:val="false"/>
          <w:color w:val="000000"/>
          <w:sz w:val="28"/>
        </w:rPr>
        <w:t>
      тұрғын-үй коммуналдық шаруашылыққа – 43790 мың теңге;</w:t>
      </w:r>
      <w:r>
        <w:br/>
      </w:r>
      <w:r>
        <w:rPr>
          <w:rFonts w:ascii="Times New Roman"/>
          <w:b w:val="false"/>
          <w:i w:val="false"/>
          <w:color w:val="000000"/>
          <w:sz w:val="28"/>
        </w:rPr>
        <w:t>
      15) республикалық бюджеттен берілген даму трансферттер есебінен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инженерлік-инфрақұрылымды дамытуға мен жайластыруға – 0 мың теңге;</w:t>
      </w:r>
      <w:r>
        <w:br/>
      </w:r>
      <w:r>
        <w:rPr>
          <w:rFonts w:ascii="Times New Roman"/>
          <w:b w:val="false"/>
          <w:i w:val="false"/>
          <w:color w:val="000000"/>
          <w:sz w:val="28"/>
        </w:rPr>
        <w:t>
      16) Қазақстан Республикасының денсаулық сақтау саласын дамытудың 2011-2015 жылдарға арналған "Саламатты Қазақстан"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 өткізуге - 900 мың теңге;</w:t>
      </w:r>
      <w:r>
        <w:br/>
      </w:r>
      <w:r>
        <w:rPr>
          <w:rFonts w:ascii="Times New Roman"/>
          <w:b w:val="false"/>
          <w:i w:val="false"/>
          <w:color w:val="000000"/>
          <w:sz w:val="28"/>
        </w:rPr>
        <w:t>
      17) республикалық даму трансфертінен берілген жұмыспен қамту 2020 бағдарламасы шеңберінде тұрғын жай салу және (немесе) сатып алу және инженерлік коммуникациялық инфрақұрылымдарда дамыту (немесе) сатып алу – 9434 мың теңге;</w:t>
      </w:r>
      <w:r>
        <w:br/>
      </w:r>
      <w:r>
        <w:rPr>
          <w:rFonts w:ascii="Times New Roman"/>
          <w:b w:val="false"/>
          <w:i w:val="false"/>
          <w:color w:val="000000"/>
          <w:sz w:val="28"/>
        </w:rPr>
        <w:t>
      18) облыстық бюджет есебінен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тұрғын жай салу және (немесе) сатып алу және инженерлік коммуникациялық инфрақұрылымдарда дамыту (немесе) сатып алу – 1666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Қарағанды облысы Ұлытау аудандық мәслихатының 2012.04.12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енеді); 2012.06.15 </w:t>
      </w:r>
      <w:r>
        <w:rPr>
          <w:rFonts w:ascii="Times New Roman"/>
          <w:b w:val="false"/>
          <w:i w:val="false"/>
          <w:color w:val="000000"/>
          <w:sz w:val="28"/>
        </w:rPr>
        <w:t>N 25</w:t>
      </w:r>
      <w:r>
        <w:rPr>
          <w:rFonts w:ascii="Times New Roman"/>
          <w:b w:val="false"/>
          <w:i w:val="false"/>
          <w:color w:val="ff0000"/>
          <w:sz w:val="28"/>
        </w:rPr>
        <w:t xml:space="preserve"> (2012.01.01 бастап қолданысқа енеді); 2012.08.22 </w:t>
      </w:r>
      <w:r>
        <w:rPr>
          <w:rFonts w:ascii="Times New Roman"/>
          <w:b w:val="false"/>
          <w:i w:val="false"/>
          <w:color w:val="000000"/>
          <w:sz w:val="28"/>
        </w:rPr>
        <w:t>N 49</w:t>
      </w:r>
      <w:r>
        <w:rPr>
          <w:rFonts w:ascii="Times New Roman"/>
          <w:b w:val="false"/>
          <w:i w:val="false"/>
          <w:color w:val="ff0000"/>
          <w:sz w:val="28"/>
        </w:rPr>
        <w:t xml:space="preserve"> (2012.01.01 бастап қолданысқа енеді); 2012.11.15 </w:t>
      </w:r>
      <w:r>
        <w:rPr>
          <w:rFonts w:ascii="Times New Roman"/>
          <w:b w:val="false"/>
          <w:i w:val="false"/>
          <w:color w:val="000000"/>
          <w:sz w:val="28"/>
        </w:rPr>
        <w:t>N 56</w:t>
      </w:r>
      <w:r>
        <w:rPr>
          <w:rFonts w:ascii="Times New Roman"/>
          <w:b w:val="false"/>
          <w:i w:val="false"/>
          <w:color w:val="ff0000"/>
          <w:sz w:val="28"/>
        </w:rPr>
        <w:t xml:space="preserve"> (2012.01.01 бастап қолданысқа енеді); 2012.12.10 </w:t>
      </w:r>
      <w:r>
        <w:rPr>
          <w:rFonts w:ascii="Times New Roman"/>
          <w:b w:val="false"/>
          <w:i w:val="false"/>
          <w:color w:val="000000"/>
          <w:sz w:val="28"/>
        </w:rPr>
        <w:t xml:space="preserve">N 66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Ауылдық елді мекендердің әлеуметтік сала мамандарын қолдау шараларын іске асыруға бюджеттік несиеге – 43686 мың теңге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Қарағанды облысы Ұлытау аудандық мәслихатының 2012.04.12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2012 жылдың аудандық даму бағдарламаларын орындауға - 218368 мың теңге қарастырылсын, оның ішінде:</w:t>
      </w:r>
      <w:r>
        <w:br/>
      </w:r>
      <w:r>
        <w:rPr>
          <w:rFonts w:ascii="Times New Roman"/>
          <w:b w:val="false"/>
          <w:i w:val="false"/>
          <w:color w:val="000000"/>
          <w:sz w:val="28"/>
        </w:rPr>
        <w:t>
      1) тұрғын үй құрылысына - 104662 мың теңге;</w:t>
      </w:r>
      <w:r>
        <w:br/>
      </w:r>
      <w:r>
        <w:rPr>
          <w:rFonts w:ascii="Times New Roman"/>
          <w:b w:val="false"/>
          <w:i w:val="false"/>
          <w:color w:val="000000"/>
          <w:sz w:val="28"/>
        </w:rPr>
        <w:t>
      2) коммуналдық шаруашылықты дамытуға - 34000 мың теңге;</w:t>
      </w:r>
      <w:r>
        <w:br/>
      </w:r>
      <w:r>
        <w:rPr>
          <w:rFonts w:ascii="Times New Roman"/>
          <w:b w:val="false"/>
          <w:i w:val="false"/>
          <w:color w:val="000000"/>
          <w:sz w:val="28"/>
        </w:rPr>
        <w:t>
      3) аудандық бюджет есебінен инженерлік-коммуникациялық инфрақұрылымды дамыту, орналастыру және (немесе) сатып алуға – 79706 мың теңге.</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Қарағанды облысы Ұлытау аудандық мәслихатының 2012.04.12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енеді); 2012.08.22 </w:t>
      </w:r>
      <w:r>
        <w:rPr>
          <w:rFonts w:ascii="Times New Roman"/>
          <w:b w:val="false"/>
          <w:i w:val="false"/>
          <w:color w:val="000000"/>
          <w:sz w:val="28"/>
        </w:rPr>
        <w:t>N 49</w:t>
      </w:r>
      <w:r>
        <w:rPr>
          <w:rFonts w:ascii="Times New Roman"/>
          <w:b w:val="false"/>
          <w:i w:val="false"/>
          <w:color w:val="ff0000"/>
          <w:sz w:val="28"/>
        </w:rPr>
        <w:t xml:space="preserve"> (2012.01.01 бастап қолданысқа енеді); 2012.11.15 </w:t>
      </w:r>
      <w:r>
        <w:rPr>
          <w:rFonts w:ascii="Times New Roman"/>
          <w:b w:val="false"/>
          <w:i w:val="false"/>
          <w:color w:val="000000"/>
          <w:sz w:val="28"/>
        </w:rPr>
        <w:t>N 56</w:t>
      </w:r>
      <w:r>
        <w:rPr>
          <w:rFonts w:ascii="Times New Roman"/>
          <w:b w:val="false"/>
          <w:i w:val="false"/>
          <w:color w:val="ff0000"/>
          <w:sz w:val="28"/>
        </w:rPr>
        <w:t xml:space="preserve"> (2012.01.01 бастап қолданысқа енеді); 2012.12.10 </w:t>
      </w:r>
      <w:r>
        <w:rPr>
          <w:rFonts w:ascii="Times New Roman"/>
          <w:b w:val="false"/>
          <w:i w:val="false"/>
          <w:color w:val="000000"/>
          <w:sz w:val="28"/>
        </w:rPr>
        <w:t xml:space="preserve">N 66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бюджеттің шығыстар құрамында:</w:t>
      </w:r>
      <w:r>
        <w:br/>
      </w:r>
      <w:r>
        <w:rPr>
          <w:rFonts w:ascii="Times New Roman"/>
          <w:b w:val="false"/>
          <w:i w:val="false"/>
          <w:color w:val="000000"/>
          <w:sz w:val="28"/>
        </w:rPr>
        <w:t>
      1) елді мекендердегі жол жүрісі қауіпсіздігін қамтамасыз етуге - 2100 мың теңге;</w:t>
      </w:r>
      <w:r>
        <w:br/>
      </w:r>
      <w:r>
        <w:rPr>
          <w:rFonts w:ascii="Times New Roman"/>
          <w:b w:val="false"/>
          <w:i w:val="false"/>
          <w:color w:val="000000"/>
          <w:sz w:val="28"/>
        </w:rPr>
        <w:t>
      2) ауданның жергілікті атқарушы органының резерві (екі пайыз) - 3400 мың теңге.</w:t>
      </w:r>
      <w:r>
        <w:br/>
      </w:r>
      <w:r>
        <w:rPr>
          <w:rFonts w:ascii="Times New Roman"/>
          <w:b w:val="false"/>
          <w:i w:val="false"/>
          <w:color w:val="000000"/>
          <w:sz w:val="28"/>
        </w:rPr>
        <w:t>
      3) ауданның (облыстық маңызы бар қаланың) мемлекеттік білім беру мекемелері үшін оқулықтар мен оқу-әдістемелік кешендерді сатып алу және жеткізуге - 10213 мың теңге;</w:t>
      </w:r>
      <w:r>
        <w:br/>
      </w:r>
      <w:r>
        <w:rPr>
          <w:rFonts w:ascii="Times New Roman"/>
          <w:b w:val="false"/>
          <w:i w:val="false"/>
          <w:color w:val="000000"/>
          <w:sz w:val="28"/>
        </w:rPr>
        <w:t>
      4)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көрсетуге - 5787 мың теңге;</w:t>
      </w:r>
      <w:r>
        <w:br/>
      </w:r>
      <w:r>
        <w:rPr>
          <w:rFonts w:ascii="Times New Roman"/>
          <w:b w:val="false"/>
          <w:i w:val="false"/>
          <w:color w:val="000000"/>
          <w:sz w:val="28"/>
        </w:rPr>
        <w:t>
      5) мемлекеттік атаулы әлеуметтік көмекке - 2521 мың теңге;</w:t>
      </w:r>
      <w:r>
        <w:br/>
      </w:r>
      <w:r>
        <w:rPr>
          <w:rFonts w:ascii="Times New Roman"/>
          <w:b w:val="false"/>
          <w:i w:val="false"/>
          <w:color w:val="000000"/>
          <w:sz w:val="28"/>
        </w:rPr>
        <w:t>
      6) жергілікті өкілетті органдардың шешімі бойынша азаматтардың жекелеген топтарына әлеуметтік көмекке – 19082 мың теңге;</w:t>
      </w:r>
      <w:r>
        <w:br/>
      </w:r>
      <w:r>
        <w:rPr>
          <w:rFonts w:ascii="Times New Roman"/>
          <w:b w:val="false"/>
          <w:i w:val="false"/>
          <w:color w:val="000000"/>
          <w:sz w:val="28"/>
        </w:rPr>
        <w:t>
      7) 18 жасқа дейінгі балаларға мемлекеттік жәрдемақылар төлеуге - 7324 мың теңге;</w:t>
      </w:r>
      <w:r>
        <w:br/>
      </w:r>
      <w:r>
        <w:rPr>
          <w:rFonts w:ascii="Times New Roman"/>
          <w:b w:val="false"/>
          <w:i w:val="false"/>
          <w:color w:val="000000"/>
          <w:sz w:val="28"/>
        </w:rPr>
        <w:t>
      8) үйден тәрбиеленіп оқытылатын мүгедек балаларды материалдық қамтамасыз етуге - 491 мың теңге;</w:t>
      </w:r>
      <w:r>
        <w:br/>
      </w:r>
      <w:r>
        <w:rPr>
          <w:rFonts w:ascii="Times New Roman"/>
          <w:b w:val="false"/>
          <w:i w:val="false"/>
          <w:color w:val="000000"/>
          <w:sz w:val="28"/>
        </w:rPr>
        <w:t>
      9) негізгі орта және жалпы орта білім беретін мемлекеттік мекемелердегі физика, химия, биология кабинеттерін оқу жабдығымен жарақтандыруға – 4097 мың теңге,</w:t>
      </w:r>
      <w:r>
        <w:br/>
      </w:r>
      <w:r>
        <w:rPr>
          <w:rFonts w:ascii="Times New Roman"/>
          <w:b w:val="false"/>
          <w:i w:val="false"/>
          <w:color w:val="000000"/>
          <w:sz w:val="28"/>
        </w:rPr>
        <w:t>
      10) мектептердің материалдық - техникалық базасын нығайтуға – 28998 мың теңге;</w:t>
      </w:r>
      <w:r>
        <w:br/>
      </w:r>
      <w:r>
        <w:rPr>
          <w:rFonts w:ascii="Times New Roman"/>
          <w:b w:val="false"/>
          <w:i w:val="false"/>
          <w:color w:val="000000"/>
          <w:sz w:val="28"/>
        </w:rPr>
        <w:t>
      11) ауылдық жерлерде тұратын денсаулық сақтау, білім беру, әлеуметтік қамтамасыз ету, мәдениет мамандарына отын сатып алу бойынша әлеуметтік көмек көрсетуге - 6720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Қарағанды облысы Ұлытау аудандық мәслихатының 2012.04.12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енеді); 2012.08.22 </w:t>
      </w:r>
      <w:r>
        <w:rPr>
          <w:rFonts w:ascii="Times New Roman"/>
          <w:b w:val="false"/>
          <w:i w:val="false"/>
          <w:color w:val="000000"/>
          <w:sz w:val="28"/>
        </w:rPr>
        <w:t>N 49</w:t>
      </w:r>
      <w:r>
        <w:rPr>
          <w:rFonts w:ascii="Times New Roman"/>
          <w:b w:val="false"/>
          <w:i w:val="false"/>
          <w:color w:val="ff0000"/>
          <w:sz w:val="28"/>
        </w:rPr>
        <w:t xml:space="preserve"> (2012.01.01 бастап қолданысқа енеді); 2012.11.15 </w:t>
      </w:r>
      <w:r>
        <w:rPr>
          <w:rFonts w:ascii="Times New Roman"/>
          <w:b w:val="false"/>
          <w:i w:val="false"/>
          <w:color w:val="000000"/>
          <w:sz w:val="28"/>
        </w:rPr>
        <w:t>N 56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бюджеттен қаржыландырылатын білім беру, мәдениет және спорт ұйымдарының және әлеуметтік саланың ауылдық жерлерде жұмыс істейтін мамандарының айлығын (тарифтік мөлшерлемелер) қалалық жағдайда осы қызмет түрлерімен айналысатын мамандардың мөлшерлемесімен салыстырғанда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бюджеттің бюджеттік даму бағдарламаларының тізімі</w:t>
      </w:r>
      <w:r>
        <w:rPr>
          <w:rFonts w:ascii="Times New Roman"/>
          <w:b w:val="false"/>
          <w:i w:val="false"/>
          <w:color w:val="000000"/>
          <w:sz w:val="28"/>
        </w:rPr>
        <w:t xml:space="preserve">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 бюджетінің құрамында елді мекендерде іске асырылатын бюджеттік бағдарламалар бойынша шығындар осы шешімнің</w:t>
      </w:r>
      <w:r>
        <w:rPr>
          <w:rFonts w:ascii="Times New Roman"/>
          <w:b w:val="false"/>
          <w:i w:val="false"/>
          <w:color w:val="000000"/>
          <w:sz w:val="28"/>
        </w:rPr>
        <w:t xml:space="preserve"> 5 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10. Аудан бюджетінің құрамында кенттік, ауылдық округ әкімдері аппараттары арқылы іске асырылатын бюджеттік бағдарламалар бойынша шығындар осы шешімнің</w:t>
      </w:r>
      <w:r>
        <w:rPr>
          <w:rFonts w:ascii="Times New Roman"/>
          <w:b w:val="false"/>
          <w:i w:val="false"/>
          <w:color w:val="000000"/>
          <w:sz w:val="28"/>
        </w:rPr>
        <w:t xml:space="preserve"> 6 қосымшасына</w:t>
      </w:r>
      <w:r>
        <w:rPr>
          <w:rFonts w:ascii="Times New Roman"/>
          <w:b w:val="false"/>
          <w:i w:val="false"/>
          <w:color w:val="000000"/>
          <w:sz w:val="28"/>
        </w:rPr>
        <w:t xml:space="preserve"> сәйкес ескерілгендігі белгіленсін.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бюджетті атқару барысында секвестрлеуге жатпайтын аудандық бюджеттік бағдарламалар тізбесі</w:t>
      </w:r>
      <w:r>
        <w:rPr>
          <w:rFonts w:ascii="Times New Roman"/>
          <w:b w:val="false"/>
          <w:i w:val="false"/>
          <w:color w:val="000000"/>
          <w:sz w:val="28"/>
        </w:rPr>
        <w:t xml:space="preserve"> 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бюджеттің бюджеттік бағдарламаларының әкімшілерінің тізбелері осы шешімнің</w:t>
      </w:r>
      <w:r>
        <w:rPr>
          <w:rFonts w:ascii="Times New Roman"/>
          <w:b w:val="false"/>
          <w:i w:val="false"/>
          <w:color w:val="000000"/>
          <w:sz w:val="28"/>
        </w:rPr>
        <w:t xml:space="preserve"> 8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2012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Ш. Үмбетов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15"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06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2012.12.10 N 66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65"/>
        <w:gridCol w:w="671"/>
        <w:gridCol w:w="10388"/>
        <w:gridCol w:w="190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2888353</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2441992</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40143</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40143</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51832</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51832</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2324531</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2312828</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24524</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5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23246</w:t>
            </w:r>
          </w:p>
        </w:tc>
      </w:tr>
      <w:tr>
        <w:trPr>
          <w:trHeight w:val="5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76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2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түсімдерді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441565</w:t>
            </w:r>
          </w:p>
        </w:tc>
      </w:tr>
      <w:tr>
        <w:trPr>
          <w:trHeight w:val="5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441565</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96"/>
        <w:gridCol w:w="751"/>
        <w:gridCol w:w="729"/>
        <w:gridCol w:w="9732"/>
        <w:gridCol w:w="196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2877235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297935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247928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67029</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166092</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33587</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33587</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1292281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120239</w:t>
            </w:r>
          </w:p>
        </w:tc>
      </w:tr>
      <w:tr>
        <w:trPr>
          <w:trHeight w:val="18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1152182</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1152182</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1101806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r>
      <w:tr>
        <w:trPr>
          <w:trHeight w:val="12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8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136436</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95959</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40477</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40477</w:t>
            </w:r>
          </w:p>
        </w:tc>
      </w:tr>
      <w:tr>
        <w:trPr>
          <w:trHeight w:val="9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301696</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8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сақтауын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104662</w:t>
            </w:r>
          </w:p>
        </w:tc>
      </w:tr>
      <w:tr>
        <w:trPr>
          <w:trHeight w:val="7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130299</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10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70069</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35495</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70148</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349038</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238794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238794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238794</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w:t>
            </w:r>
          </w:p>
        </w:tc>
      </w:tr>
      <w:tr>
        <w:trPr>
          <w:trHeight w:val="7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21885</w:t>
            </w:r>
          </w:p>
        </w:tc>
      </w:tr>
      <w:tr>
        <w:trPr>
          <w:trHeight w:val="6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 және ветеринария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7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35724</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r>
      <w:tr>
        <w:trPr>
          <w:trHeight w:val="10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6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8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512"/>
        <w:gridCol w:w="274"/>
        <w:gridCol w:w="10868"/>
        <w:gridCol w:w="196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59"/>
        <w:gridCol w:w="703"/>
        <w:gridCol w:w="703"/>
        <w:gridCol w:w="9795"/>
        <w:gridCol w:w="195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80403</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80403</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80403</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80403</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78803</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78803</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66"/>
        <w:gridCol w:w="266"/>
        <w:gridCol w:w="11079"/>
        <w:gridCol w:w="200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-111663</w:t>
            </w:r>
          </w:p>
        </w:tc>
      </w:tr>
      <w:tr>
        <w:trPr>
          <w:trHeight w:val="46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405"/>
        <w:gridCol w:w="261"/>
        <w:gridCol w:w="10868"/>
        <w:gridCol w:w="19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3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69286</w:t>
            </w:r>
          </w:p>
        </w:tc>
      </w:tr>
    </w:tbl>
    <w:bookmarkStart w:name="z17" w:id="2"/>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06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2-қосымша</w:t>
      </w:r>
    </w:p>
    <w:bookmarkEnd w:id="2"/>
    <w:bookmarkStart w:name="z18" w:id="3"/>
    <w:p>
      <w:pPr>
        <w:spacing w:after="0"/>
        <w:ind w:left="0"/>
        <w:jc w:val="left"/>
      </w:pPr>
      <w:r>
        <w:rPr>
          <w:rFonts w:ascii="Times New Roman"/>
          <w:b/>
          <w:i w:val="false"/>
          <w:color w:val="000000"/>
        </w:rPr>
        <w:t xml:space="preserve"> 
2013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56"/>
        <w:gridCol w:w="798"/>
        <w:gridCol w:w="756"/>
        <w:gridCol w:w="9117"/>
        <w:gridCol w:w="192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2322662</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2103786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1991942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1979099</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1978777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өкілдіктерді есептік тіркегені, сондай-ақ оларды қайта тіркегені үшін алым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8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өтініштерден,атқару парағының дубликатын беру туралы шағымдардан,аралық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шағымжардан алынады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3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1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бергенi үшiн алынатын мемлекеттiк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мемлекеттiк кәсiпорындардың таза кiрiсiнiң бiр бөлiгiнiң түсiмдерi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меншiктегi мүлiктi жалдаудан түсетiн кiрiстер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6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қаржыландыратын мемлекеттiк мекемелер салатын әкiмшiлiк айыппұлдар, өсiмпұлдар, санкциялар, өндiрiп алулар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8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мекемелермен алынатын өзге де айыппұлдар, өсiмпұлдар, санкциялар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9"/>
        <w:gridCol w:w="759"/>
        <w:gridCol w:w="696"/>
        <w:gridCol w:w="9180"/>
        <w:gridCol w:w="19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2322662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264818</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231554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163741</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163291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1382722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1304749</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1304749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1270604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117974</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352752</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270901</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45547</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60994</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42169</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42169</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06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3-қосымша</w:t>
      </w:r>
    </w:p>
    <w:bookmarkEnd w:id="4"/>
    <w:bookmarkStart w:name="z20" w:id="5"/>
    <w:p>
      <w:pPr>
        <w:spacing w:after="0"/>
        <w:ind w:left="0"/>
        <w:jc w:val="left"/>
      </w:pPr>
      <w:r>
        <w:rPr>
          <w:rFonts w:ascii="Times New Roman"/>
          <w:b/>
          <w:i w:val="false"/>
          <w:color w:val="000000"/>
        </w:rPr>
        <w:t xml:space="preserve"> 
2014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77"/>
        <w:gridCol w:w="820"/>
        <w:gridCol w:w="798"/>
        <w:gridCol w:w="9053"/>
        <w:gridCol w:w="190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2235317</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2111683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2003688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1992910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1992588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8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шағымжардан алынады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0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7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6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8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118931</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118931</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780"/>
        <w:gridCol w:w="716"/>
        <w:gridCol w:w="716"/>
        <w:gridCol w:w="9208"/>
        <w:gridCol w:w="190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2235322</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54785</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54111</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168669</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10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1386306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71154</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71154</w:t>
            </w:r>
          </w:p>
        </w:tc>
      </w:tr>
      <w:tr>
        <w:trPr>
          <w:trHeight w:val="10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1304939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1304939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1270604</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118053</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118053</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w:t>
            </w:r>
          </w:p>
        </w:tc>
      </w:tr>
      <w:tr>
        <w:trPr>
          <w:trHeight w:val="10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19867</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19867</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36122</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286478</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203175</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10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61426</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42327</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6"/>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4-қосымша</w:t>
      </w:r>
    </w:p>
    <w:bookmarkEnd w:id="6"/>
    <w:bookmarkStart w:name="z22" w:id="7"/>
    <w:p>
      <w:pPr>
        <w:spacing w:after="0"/>
        <w:ind w:left="0"/>
        <w:jc w:val="left"/>
      </w:pPr>
      <w:r>
        <w:rPr>
          <w:rFonts w:ascii="Times New Roman"/>
          <w:b/>
          <w:i w:val="false"/>
          <w:color w:val="000000"/>
        </w:rPr>
        <w:t xml:space="preserve"> 
2012 жылға арналған аудандық бюджеттің бюджеттік даму бағдарламаларының тізімі</w:t>
      </w:r>
    </w:p>
    <w:bookmarkEnd w:id="7"/>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2012.04.12 N 16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97"/>
        <w:gridCol w:w="760"/>
        <w:gridCol w:w="1215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3" w:id="8"/>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5-қосымша</w:t>
      </w:r>
    </w:p>
    <w:bookmarkEnd w:id="8"/>
    <w:bookmarkStart w:name="z24" w:id="9"/>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9"/>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2012.11.15 N 56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559"/>
        <w:gridCol w:w="1728"/>
      </w:tblGrid>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432963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2110376</w:t>
            </w:r>
          </w:p>
        </w:tc>
      </w:tr>
    </w:tbl>
    <w:bookmarkStart w:name="z25" w:id="10"/>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6-қосымша</w:t>
      </w:r>
    </w:p>
    <w:bookmarkEnd w:id="10"/>
    <w:bookmarkStart w:name="z26" w:id="11"/>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11"/>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2012.11.15 N 56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2"/>
        <w:gridCol w:w="1473"/>
        <w:gridCol w:w="1325"/>
        <w:gridCol w:w="1283"/>
        <w:gridCol w:w="1347"/>
      </w:tblGrid>
      <w:tr>
        <w:trPr>
          <w:trHeight w:val="765"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r>
      <w:tr>
        <w:trPr>
          <w:trHeight w:val="255"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630"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525"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15"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555"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округтің мемлекеттік тұрғын үй қорының сақталуын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1452"/>
        <w:gridCol w:w="1325"/>
        <w:gridCol w:w="1240"/>
        <w:gridCol w:w="1390"/>
      </w:tblGrid>
      <w:tr>
        <w:trPr>
          <w:trHeight w:val="765"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r>
      <w:tr>
        <w:trPr>
          <w:trHeight w:val="345"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615"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6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75"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округтің мемлекеттік тұрғын үй қорының сақталуын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8"/>
        <w:gridCol w:w="1595"/>
        <w:gridCol w:w="1173"/>
        <w:gridCol w:w="1110"/>
        <w:gridCol w:w="1534"/>
      </w:tblGrid>
      <w:tr>
        <w:trPr>
          <w:trHeight w:val="765"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r>
      <w:tr>
        <w:trPr>
          <w:trHeight w:val="255"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w:t>
            </w:r>
          </w:p>
        </w:tc>
      </w:tr>
      <w:tr>
        <w:trPr>
          <w:trHeight w:val="615"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75"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6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255"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округтің мемлекеттік тұрғын үй қорының сақталуын ұйымдастыру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6"/>
        <w:gridCol w:w="1304"/>
        <w:gridCol w:w="1283"/>
        <w:gridCol w:w="1367"/>
        <w:gridCol w:w="1390"/>
      </w:tblGrid>
      <w:tr>
        <w:trPr>
          <w:trHeight w:val="765"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255"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w:t>
            </w:r>
          </w:p>
        </w:tc>
      </w:tr>
      <w:tr>
        <w:trPr>
          <w:trHeight w:val="600"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w:t>
            </w:r>
          </w:p>
        </w:tc>
      </w:tr>
      <w:tr>
        <w:trPr>
          <w:trHeight w:val="510"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570"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510"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округтің мемлекеттік тұрғын үй қорының сақталуын ұйымдастыру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2"/>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7-қосымша</w:t>
      </w:r>
    </w:p>
    <w:bookmarkEnd w:id="12"/>
    <w:bookmarkStart w:name="z28" w:id="13"/>
    <w:p>
      <w:pPr>
        <w:spacing w:after="0"/>
        <w:ind w:left="0"/>
        <w:jc w:val="left"/>
      </w:pPr>
      <w:r>
        <w:rPr>
          <w:rFonts w:ascii="Times New Roman"/>
          <w:b/>
          <w:i w:val="false"/>
          <w:color w:val="000000"/>
        </w:rPr>
        <w:t xml:space="preserve"> 
2011 жылға арналған аудандық бюджетті орындау барысында секвестрлеуге жатпайтын бюджеттік бағдарламалардың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79"/>
        <w:gridCol w:w="721"/>
        <w:gridCol w:w="1194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9" w:id="14"/>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8-қосымша</w:t>
      </w:r>
    </w:p>
    <w:bookmarkEnd w:id="14"/>
    <w:bookmarkStart w:name="z30" w:id="15"/>
    <w:p>
      <w:pPr>
        <w:spacing w:after="0"/>
        <w:ind w:left="0"/>
        <w:jc w:val="left"/>
      </w:pPr>
      <w:r>
        <w:rPr>
          <w:rFonts w:ascii="Times New Roman"/>
          <w:b/>
          <w:i w:val="false"/>
          <w:color w:val="000000"/>
        </w:rPr>
        <w:t xml:space="preserve"> 
2011 жылға арналған аудандық бюджеттің бюджеттік бағдарламаларының әкімшілерінің тізбелері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3082"/>
      </w:tblGrid>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әкімінің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әкімінің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Қаракеңгір селолық округі әкімі аппараты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селолық округі әкімі аппараты</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тұрғын-үй коммуналдық шаруашылық, жолаушылар көлігі және автомобиль жолдары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