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531" w14:textId="ab82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қызметі дүркін – дүркін сипатта болатын Қазақстан Республикасының азаматтары мен оралмандарға арналған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14 қарашадағы 54 сессиясының N 424 шешімі. Қарағанды облысы Осакаров ауданының Әділет басқармасында 2011 жылғы 21 желтоқсанда N 8-15-159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қызметі дүркін – дүркін сипатта болатын Қазақстан Республикасының азаматтары мен оралмандарға арналған біржолғы талонның құны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- экономикалық дамуы бойынша тұрақты комиссиясына жүктелсін (И.М. Шакирбеков).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сессиясының N 424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қызметі дүркін - дүркін сипатта болатын Қазақстан Республикасының азаматтары мен оралмандарға арналған біржолғы талондардың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9211"/>
        <w:gridCol w:w="2993"/>
      </w:tblGrid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негізінде кәсіпкерлік қызмет түрлері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пайызмен біржолғы талондардың күндік құны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*Сату (стационарлық үй–жайда жүзеге асырылатын қызметтерді қоспағанда)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