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f0fbea" w14:textId="ef0fbe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Ауданда 2012 жылға арналған қоғамдық жұмыстарды ұйымдастыру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Осакаров ауданының әкімдігінің 2011 жылғы 18 қарашадағы N 28/02 қаулысы. Қарағанды облысы Осакаров ауданының Әділет басқармасында 2011 жылғы 12 желтоқсанда N 8-15-157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2001 жылғы 23 қаңтардағы "Халықты жұмыспен қамту туралы" Заңының 7 бабы </w:t>
      </w:r>
      <w:r>
        <w:rPr>
          <w:rFonts w:ascii="Times New Roman"/>
          <w:b w:val="false"/>
          <w:i w:val="false"/>
          <w:color w:val="000000"/>
          <w:sz w:val="28"/>
        </w:rPr>
        <w:t>5 тармақшасының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20 бабының 5 тармағы </w:t>
      </w:r>
      <w:r>
        <w:rPr>
          <w:rFonts w:ascii="Times New Roman"/>
          <w:b w:val="false"/>
          <w:i w:val="false"/>
          <w:color w:val="000000"/>
          <w:sz w:val="28"/>
        </w:rPr>
        <w:t>2 тармақшасының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негізінде, Қазақстан Республикасы Үкіметінің 2001 жылғы 19 маусымдағы N 836 "Халықты жұмыспен қамту туралы" Қазақстан Республикасының 2001 жылғы 23 қаңтардағы Заңын іске асыру жөніндегі шаралар туралы" </w:t>
      </w:r>
      <w:r>
        <w:rPr>
          <w:rFonts w:ascii="Times New Roman"/>
          <w:b w:val="false"/>
          <w:i w:val="false"/>
          <w:color w:val="000000"/>
          <w:sz w:val="28"/>
        </w:rPr>
        <w:t>қаулысын</w:t>
      </w:r>
      <w:r>
        <w:rPr>
          <w:rFonts w:ascii="Times New Roman"/>
          <w:b w:val="false"/>
          <w:i w:val="false"/>
          <w:color w:val="000000"/>
          <w:sz w:val="28"/>
        </w:rPr>
        <w:t xml:space="preserve"> іске асыру мақсатында және Қазақстан Республикасының 2001 жылғы 23 қаңтардағы "Қазақстан Республикасындағы жергілікті мемлекеттік басқару және өзін-өзі басқару туралы" 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аудан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Осы қаулының қосымшасына сәйкес 2012 жылға арналған ұйымдардың тізбесі, қоғамдық жұмыстардың түрлері мен көлемі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Халықты жұмыспен қамту және әлеуметтік бағдарламалар бөліміне (С.Д. Торбаева):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қоғамдық жұмыстар өткізу үшін аудандық бюджетте 2012 жылға көзделген қаражат шегінде бекітілген тізбеге сәйкес жұмыссыздарды қоғамдық жұмысқа жіберуді іске асырсын;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қоғамдық жұмысқа тартылған азаматтардың еңбекке ақы төлеуін жұмыс істеген уақытына сәйкес жұмыссыздар есепшотына қаржы аудару жолымен айына жалақының ең төменгі мөлшерінде төленсін.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Осакаров ауданының қаржы бөлімі (С.Ж. Ыдырысов) қоғамдық жұмысқа тартылған жұмыссыздардың еңбекақысын төлеу ақшалай қаражатты уақытылы бөлуді қамтамасыз етсін.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Осы қаулының орындалуына бақылау жасау аудан әкімінің орынбасары Нұрлан Рахметуллаұлы Бикеновке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Осы қаулы алғаш ресми жарияланғаннан кейін күнтізбелік он күн өткен соң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Осакаров ауданының әкімі                   С. Аймаков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Аудан әкімдігінің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2011 жылғы 18 қарашадағы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28/02 қаулысына қосымша</w:t>
      </w:r>
    </w:p>
    <w:bookmarkEnd w:id="1"/>
    <w:bookmarkStart w:name="z8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2012 жылға жұмыссыз азаматтарға ұйымдастырылатын қоғамдық жұмыстардың көлемі мен түрі, аудан ұйымдарының тізбесі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5"/>
        <w:gridCol w:w="1984"/>
        <w:gridCol w:w="1149"/>
        <w:gridCol w:w="3870"/>
        <w:gridCol w:w="1771"/>
        <w:gridCol w:w="1449"/>
        <w:gridCol w:w="3122"/>
      </w:tblGrid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Р/с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Ұйымдар және мекемелердің атауы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Адам саны</w:t>
            </w:r>
          </w:p>
        </w:tc>
        <w:tc>
          <w:tcPr>
            <w:tcW w:w="3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Жұмыстар және қызмет түрлері</w:t>
            </w:r>
          </w:p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Қатысу мерзімі (ай)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 көлемі</w:t>
            </w:r>
          </w:p>
        </w:tc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Қаржыландыру көзі</w:t>
            </w:r>
          </w:p>
        </w:tc>
      </w:tr>
      <w:tr>
        <w:trPr>
          <w:trHeight w:val="825" w:hRule="atLeast"/>
        </w:trPr>
        <w:tc>
          <w:tcPr>
            <w:tcW w:w="6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Кенттер мен селолық округ әкімдерінің аппараттары</w:t>
            </w:r>
          </w:p>
        </w:tc>
        <w:tc>
          <w:tcPr>
            <w:tcW w:w="11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369</w:t>
            </w:r>
          </w:p>
        </w:tc>
        <w:tc>
          <w:tcPr>
            <w:tcW w:w="3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Тұрғындардың үйлерін аралау, селолық округтердің, кенттердің әлеуметтік картасын құрастыруға қатысу, статистикалық тексеріс;</w:t>
            </w:r>
          </w:p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1-6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9325 тұрғын үй</w:t>
            </w:r>
          </w:p>
        </w:tc>
        <w:tc>
          <w:tcPr>
            <w:tcW w:w="31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</w:p>
        </w:tc>
      </w:tr>
      <w:tr>
        <w:trPr>
          <w:trHeight w:val="5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ұйымдарға, елді мекендер, бейттер аумағын жинауға көмек көрсету;</w:t>
            </w:r>
          </w:p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0,5-1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5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жол салу және жөндеу, су коммуникациясын тосеу, мелиорация жұмысын өткізу;</w:t>
            </w:r>
          </w:p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1-3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 километр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6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мәдени нысандармен белгіленген сондай-ақ, үйдің күрделі жөндеу жұмысына, құрылысына көмек көрсету;</w:t>
            </w:r>
          </w:p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1-3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объект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ескерткіштерді күзету және қалпына келтіру;</w:t>
            </w:r>
          </w:p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ескерткіш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5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аумақты экологиялық сауықтандыру ("Жасыл ел", "Ағаш отырғызу");</w:t>
            </w:r>
          </w:p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 дана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5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мәдени-көпшілік шараларды, мерейтой, мейрамдарды өткізуге көмек көрсету;</w:t>
            </w:r>
          </w:p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5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пікір сұрастыру, республикалық, аймақтық қоғамдық компанияларға көмек көрсету;</w:t>
            </w:r>
          </w:p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1-2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8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жалғызбасты зейнеткерлер мен мүгедектерге қызмет және күтім көрсету;</w:t>
            </w:r>
          </w:p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1-6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 адам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6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"Мейірімді бибі", "Құрылыс бригадалары", "Аула клубы", "Түлек", "Ұстаз-тәрбиеші" бағдарламаларына қатысу;</w:t>
            </w:r>
          </w:p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1-2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қайырымдылық көмек көрсету бойынша әлеуметтік-тұрмыстық орталықтардың жұмысына қатысу.</w:t>
            </w:r>
          </w:p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1-11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пункт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 сауықтыру-орталығы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3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Демалыс және мәдениет орталық паркінің аумағын жинау, ағаш егу, көркейту.</w:t>
            </w:r>
          </w:p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гектар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 дана</w:t>
            </w:r>
          </w:p>
        </w:tc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</w:p>
        </w:tc>
      </w:tr>
      <w:tr>
        <w:trPr>
          <w:trHeight w:val="780" w:hRule="atLeast"/>
        </w:trPr>
        <w:tc>
          <w:tcPr>
            <w:tcW w:w="6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9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және әлеуметтік бағдарламалар бөлімінің үйде әлеуметтік көмек көрсету бөлімшесі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Қайырымдылық көмек көрсету бойынша Осакаровка кентінде әлеуметтік-тұрмыстық орталықтардың жұмысына қатысу;</w:t>
            </w:r>
          </w:p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1-11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 адам</w:t>
            </w:r>
          </w:p>
        </w:tc>
        <w:tc>
          <w:tcPr>
            <w:tcW w:w="31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</w:p>
        </w:tc>
      </w:tr>
      <w:tr>
        <w:trPr>
          <w:trHeight w:val="5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мәдени-көпшілік шараларды, мерейтой, мейрамдарды өткізуге көмек көрсету;</w:t>
            </w:r>
          </w:p>
        </w:tc>
        <w:tc>
          <w:tcPr>
            <w:tcW w:w="17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3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3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Қайырымдылық үйіне қызмет көрсету және жалғызбасты зейнеткерлер мен мүгедектерге қызмет және күтім көрсету;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 адам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9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 аралау, материалдық - тұрмыстық актісін жасау, құжаттар тігу, істер қалыптастыру.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аула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акт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іс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 ауданының қорғаныс істер жөніндегі бөлімі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3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Азаматтарды шақыруды ұйымдастыруда техникалық көмек көрсету (жеке істерді тігу, шақыру қағазын тарату).</w:t>
            </w:r>
          </w:p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 дана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8500 дана</w:t>
            </w:r>
          </w:p>
        </w:tc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 ауданы бойынша салық басқармасы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3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Жерге, көлікке, мүлікке салық төлеу жөніндегі түбіртектерді, хабарламаларды жазу және жеткізу.</w:t>
            </w:r>
          </w:p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 дана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 дана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 дана</w:t>
            </w:r>
          </w:p>
        </w:tc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</w:p>
        </w:tc>
      </w:tr>
      <w:tr>
        <w:trPr>
          <w:trHeight w:val="30" w:hRule="atLeast"/>
        </w:trPr>
        <w:tc>
          <w:tcPr>
            <w:tcW w:w="6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9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Прокуратура</w:t>
            </w:r>
          </w:p>
        </w:tc>
        <w:tc>
          <w:tcPr>
            <w:tcW w:w="11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3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Мұрағат құжаттар мен тізімдерді жасау, 2008-2009 жылғы өкімдер мен істерді қалыптастыру, оларды тігу;</w:t>
            </w:r>
          </w:p>
        </w:tc>
        <w:tc>
          <w:tcPr>
            <w:tcW w:w="17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 дана</w:t>
            </w:r>
          </w:p>
        </w:tc>
        <w:tc>
          <w:tcPr>
            <w:tcW w:w="31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Мұрағатқа тапсыру үшін құжаттарды қайта қалыптастыру және мұрағат құжаттарын өңдеу.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Әділет басқармасы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3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Мұрағат кітаптарын ішінара жаңғырту, кітаптарды тігуге дайындау және жасақтау, үй аралау, сұраным бойынша іздеу салу.</w:t>
            </w:r>
          </w:p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18000 дана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4560 тұрғын үй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 сұрау</w:t>
            </w:r>
          </w:p>
        </w:tc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Зейнетақы және жәрдем төлейтін мемлекеттік орталығы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Ұзақ мерзімде және ағымдағы сақталатын мұрағаттық зейнетақы және жеке істерін өңдеу және көшіру.</w:t>
            </w:r>
          </w:p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13983 іс</w:t>
            </w:r>
          </w:p>
        </w:tc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Қарағанды облысының сот актілерін орындау Департаментінің Осакаров аудандық сот орындаушылардың бөлімі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Мұрағат құжаттарын өңдеу, хабарландыруларды жеткізу.</w:t>
            </w:r>
          </w:p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 іс</w:t>
            </w:r>
          </w:p>
        </w:tc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 ауданының кітапханасы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Кітап қорын тексеруге көмек көрсету.</w:t>
            </w:r>
          </w:p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45000 дана</w:t>
            </w:r>
          </w:p>
        </w:tc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Осакаровка филиалының "Жылжымайтын мүлік жөніндегі орталығы" республикалық мемлекеттік кәсіпорыны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Инвентарлық істерді өңдеу және таратып салу.</w:t>
            </w:r>
          </w:p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 дана</w:t>
            </w:r>
          </w:p>
        </w:tc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</w:p>
        </w:tc>
      </w:tr>
      <w:tr>
        <w:trPr>
          <w:trHeight w:val="1080" w:hRule="atLeast"/>
        </w:trPr>
        <w:tc>
          <w:tcPr>
            <w:tcW w:w="6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9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 ауданы әкімінің аппараты</w:t>
            </w:r>
          </w:p>
        </w:tc>
        <w:tc>
          <w:tcPr>
            <w:tcW w:w="11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"Ұстаз-тәрбиеші" бағдарламасына қатысу (жастардың арасында салауатты өмір салтын насихаттау жұмысын ұйымдастыру, кәмелетке толмағандардың арасында құқықбұзушылықтың алдын алу);</w:t>
            </w:r>
          </w:p>
        </w:tc>
        <w:tc>
          <w:tcPr>
            <w:tcW w:w="17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 іс</w:t>
            </w:r>
          </w:p>
        </w:tc>
        <w:tc>
          <w:tcPr>
            <w:tcW w:w="31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</w:p>
        </w:tc>
      </w:tr>
      <w:tr>
        <w:trPr>
          <w:trHeight w:val="108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Мұрағат құжаттары мен тізімдерін жасау, құжаттарды қалыптастыру, оларды тігу.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 дана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615" w:hRule="atLeast"/>
        </w:trPr>
        <w:tc>
          <w:tcPr>
            <w:tcW w:w="6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9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 аудандық статистика бөлімі</w:t>
            </w:r>
          </w:p>
        </w:tc>
        <w:tc>
          <w:tcPr>
            <w:tcW w:w="11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пікір сұрастыру, республикалық, аймақтық қоғамдық компанияларға көмек көрсету;</w:t>
            </w:r>
          </w:p>
        </w:tc>
        <w:tc>
          <w:tcPr>
            <w:tcW w:w="17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тұрғын үй</w:t>
            </w:r>
          </w:p>
        </w:tc>
        <w:tc>
          <w:tcPr>
            <w:tcW w:w="31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</w:p>
        </w:tc>
      </w:tr>
      <w:tr>
        <w:trPr>
          <w:trHeight w:val="6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Мұрағат құжаттары мен тізімдерін жасау, 2009 жылға құжаттарды қалыптастыру, оларды тігу.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2150 дана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 бөлімі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Мұрағат құжаттары мен тізімдерін жасау, құжаттарды қалыптастыру, оларды тігу.</w:t>
            </w:r>
          </w:p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 дана</w:t>
            </w:r>
          </w:p>
        </w:tc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</w:p>
        </w:tc>
      </w:tr>
      <w:tr>
        <w:trPr>
          <w:trHeight w:val="795" w:hRule="atLeast"/>
        </w:trPr>
        <w:tc>
          <w:tcPr>
            <w:tcW w:w="6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9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істер бөлімі</w:t>
            </w:r>
          </w:p>
        </w:tc>
        <w:tc>
          <w:tcPr>
            <w:tcW w:w="11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Жастардың арасында салауатты өмір салтын насихаттау жұмысын ұйымдастыру, кәмелетке толмағандардың арасында құқықты бұзуды алдын алу.</w:t>
            </w:r>
          </w:p>
        </w:tc>
        <w:tc>
          <w:tcPr>
            <w:tcW w:w="17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</w:p>
        </w:tc>
      </w:tr>
      <w:tr>
        <w:trPr>
          <w:trHeight w:val="79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Мұрағат құжаттары мен тізімдерді құрастыру, құжаттарды қалыптастыру, оларды тігу.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 дана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Балаларға қосымша білім беру орталығы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Ескерткіш аймағын көркейту.</w:t>
            </w:r>
          </w:p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 ауданының тұрғын-үй коммуналдық шаруашылығы, жолаушылар көлігі автокөлік жолдары бөлімі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Мұрағат құжаттары мен тізімдерін жасау, құжаттарды қалыптастыру, оларды тігу.</w:t>
            </w:r>
          </w:p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 дана</w:t>
            </w:r>
          </w:p>
        </w:tc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Ауылшаруашылық бөлімі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Мұрағат құжаттары мен тізімдерін жасау, құжаттарды қалыптастыру, оларды тігу.</w:t>
            </w:r>
          </w:p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 дана</w:t>
            </w:r>
          </w:p>
        </w:tc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 ауданының соты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Мұрағат құжаттарын өңдеу және мұрағатқа тапсыру істерін қалыптастыру.</w:t>
            </w:r>
          </w:p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 дана</w:t>
            </w:r>
          </w:p>
        </w:tc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</w:p>
        </w:tc>
      </w:tr>
      <w:tr>
        <w:trPr>
          <w:trHeight w:val="30" w:hRule="atLeast"/>
        </w:trPr>
        <w:tc>
          <w:tcPr>
            <w:tcW w:w="6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9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 ауданының N 2 соты</w:t>
            </w:r>
          </w:p>
        </w:tc>
        <w:tc>
          <w:tcPr>
            <w:tcW w:w="11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Шақыру қағаздарын жеткізу;</w:t>
            </w:r>
          </w:p>
        </w:tc>
        <w:tc>
          <w:tcPr>
            <w:tcW w:w="17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Мұрағат құжаттарын өңдеу және мұрағатқа тапсыру істерін қалыптастыру.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 дана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 ауданының жұмыспен қамту орталығы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Мұрағат құжаттарын тігу.</w:t>
            </w:r>
          </w:p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 дана</w:t>
            </w:r>
          </w:p>
        </w:tc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