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e98a" w14:textId="bdfe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2007 жылғы 30 сәуірдегі "Осакаров ауданының аумағында сайлау учаскелерін құру туралы" N 01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әкімінің 2011 жылғы 15 қарашадағы N 02 шешімі. Қарағанды облысы Осакаров ауданының Әділет басқармасында 2011 жылғы 18 қарашада N 8-15-152 тіркелді. Күші жойылды - Қарағанды облысы Осакаров ауданы әкімінің 2014 жылғы 7 ақпандағы № 01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әкімінің 07.02.2014 № 01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тармағының негізінде және аудандық сайлау комиссиясымен келісе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Аудан әкімінің 2007 жылғы 30 сәуірдегі N 1 "Осакаров ауданының аумағында сайлау учаскелерін құру туралы" шешіміне (нормативтік құқықтық актілердің мемлекеттік тіркеу Тізілімінде N  8-15-67 болып тіркелген, "Сельский труженик" аудандық газетінің 2007 жылғы 26 мамырдағы N 21 санында жарияланған), аудан әкімінің 2007 жылғы 5 шілдедегі N 02 "Аудан әкімінің 2007 жылғы 30 сәуірдегі "Осакаров ауданының аумағында сайлау учаскелерін құру туралы" N 01 шешіміне өзгерістер енгізу туралы" шешімімен өзгерістер енгізілген (нормативтік құқықтық актілердің мемлекеттік тіркеу Тізілімінде N 8-15-69 болып тіркелген, "Сельский труженик" аудандық газетінің 2007 жылғы 18 шілдесіндегі N 29 санында жарияланған) келесі өзгеріс енгізілісін: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әкімі аппаратының басшысы Нұрлан Рымбайұлы Ламбековке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С. Аймаков</w:t>
      </w:r>
    </w:p>
    <w:bookmarkStart w:name="z6"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2011 жылғы 15 қарашадағы N 02</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Аудан әкімінің</w:t>
      </w:r>
      <w:r>
        <w:br/>
      </w:r>
      <w:r>
        <w:rPr>
          <w:rFonts w:ascii="Times New Roman"/>
          <w:b w:val="false"/>
          <w:i w:val="false"/>
          <w:color w:val="000000"/>
          <w:sz w:val="28"/>
        </w:rPr>
        <w:t>
2007 жылғы 30 сәуірдегі N 01</w:t>
      </w:r>
      <w:r>
        <w:br/>
      </w:r>
      <w:r>
        <w:rPr>
          <w:rFonts w:ascii="Times New Roman"/>
          <w:b w:val="false"/>
          <w:i w:val="false"/>
          <w:color w:val="000000"/>
          <w:sz w:val="28"/>
        </w:rPr>
        <w:t>
шешіміне қосымша</w:t>
      </w:r>
    </w:p>
    <w:bookmarkStart w:name="z7" w:id="2"/>
    <w:p>
      <w:pPr>
        <w:spacing w:after="0"/>
        <w:ind w:left="0"/>
        <w:jc w:val="left"/>
      </w:pPr>
      <w:r>
        <w:rPr>
          <w:rFonts w:ascii="Times New Roman"/>
          <w:b/>
          <w:i w:val="false"/>
          <w:color w:val="000000"/>
        </w:rPr>
        <w:t xml:space="preserve"> 
Осакаров ауданы бойынша сайлау учаскелері туралы мәлімет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678"/>
        <w:gridCol w:w="1517"/>
        <w:gridCol w:w="1959"/>
        <w:gridCol w:w="2541"/>
        <w:gridCol w:w="6750"/>
      </w:tblGrid>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N</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орналасқан мекенжай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қызмет көрсету аумағы</w:t>
            </w:r>
          </w:p>
        </w:tc>
      </w:tr>
      <w:tr>
        <w:trPr>
          <w:trHeight w:val="10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Литвиновский көшесі, 69 N  1 орта мектеп</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Придорожный көшесі 1, 1а, 2, 2а, 3, 4, 5, 6, 7, 8, 9, 10, 11, 12, 13, 13а, 13б, 13г, 14, 15, 16, 17, 19, 23, 24, Северный көшесі 1, 2а, 2б, 2в, 2г, 4, 5, 6, 7, 8, 10, 12, 13, 14, 15, 16, 17, 17а, 18, 19, 20, 25, 27, 29, 31, 33, 35, 37, Кузнечный көшесі 2, 3, 5, 10, 12, 13, 14, 15, 16, 17, 18, 19, 22, 25, 26, 27, 29, 30, 31, 32, 33, 34, 35, 36, 37, 38, 39, 40, 41, 42, 43, 44, 45, 47, Бейбітшіліқ 2, 4, 5, 6, 7, 8, 9, 10, 11, 12, 13, 15, 16, 18, 19, 20, 21, 23, 24, 29, 30, 31, 34, 36, 37, 38, 39, 40, 41, 43, 44, 45, 46, 47, Колхозный көшесі 5, 7, 8, 9, 10, 12, 13, 14, 15, 16, 17, 18, 21, 22, 23, 24, 25, 26, 27, 28, 29, 30, 31, 32, 33, 34, 35, 36, 37, 38, 39, 40, 41, 42, 43, 44, 46, 48, Мирный көшесі 3, 4, 5, 7, 8, 10, 14, 16, 18, 22, 22а, 23, 29, 31; Подгорный көшесі 1, 2, 3, 4, 5, 6, 7, 8, 9, 10, 11, 12, 13, 14, 15, 16, 17, 18, 19, 20, 21, 22, 24, 26, 28, 30, 32, 34, 36, 38, 40, 42, 44, 45, Клубный көшесі 1, 3, 4, 5, 6, 7, 8, 9, 10, 11, 13, 14, 15, 16, 18, 19, 20, 22, 23, 24, 25, 26, 27, 28, 29, 30, 31, 32, 33, 34, 35, 36, 38, 40, 41, 42, 43, 45, 47, 49, 51; Советский көшесі 1, 2, 3, 4, 5, 6, 7, 8, 9, 11, 12, 13, 14, 17, 18, 19, 20, 21, 23, 24, 25, 26, 28, 29, 32, 33, 34, 35, 36, 37, 38, 39, 40, 41, 42, 45, 47, 49, 53, 55, Спортивный көшесі 3, 4, 5, 6, 8, 9, 10, 11, 12, 16, Шеткі-Бұлақ көшесі 1, 2, 3, Полевой көшесі 1, 4, 5, 6, 7, 8, 10, 12, 14, 16, 18, 19, Победа көшесі 1, 3, 4, 5, 7, 8, 9, 10, 12, 14, 15, 16, 17, 18, 19, 20, 21, 22, 23, 24, 25, 26, 27, 29, 30, 31, 33, 34, 35, 36, 37, 38, 39, 41, 42, 43, 44, 45, 46, 47, 48, 49, 50, 51, 52, 53, 54, 55, 56, 59, 60, 61, 62, 63, 65, Советский қиылысы 7, 9, 13, 15, Литвинский көшесі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Надречный көшесі 3, 4, 5, 6, 9, 10, 11, 12, 13, 14, 15, 16, 17, 18, 19, 20, 21, 23, 24, 25, 27, 28, 29, 30, 31, 33, 34, 35, 36, 37, 39, 40, 41, 42, 44, 45, 46, 47, 48, 50, 51, 52, 53, 54, 56, 58, Школьный көшесі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 шекорасында.</w:t>
            </w:r>
          </w:p>
        </w:tc>
      </w:tr>
      <w:tr>
        <w:trPr>
          <w:trHeight w:val="14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көшесі 41, Аудандық мәдени сауықтыру орталығы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1, 2, 3, 4, 5, 6, 9, 10, 11, 12, 13, 14, 15, 16, 17, 18, 19, 20, 21, Гагарина көшесі 1, 1а, 2, 2а, 2б, 3, 4, 5, 6, 7, 8, 9, 10, 11, 13, 15, 17, 19, 20, 21, 22, 23, 24, 25, 26, 27, 28, 29, 33, Озерный көшесі 1, 3, 4, 5, 6, 7, 8, 9, 10, 11, 12, 13, 14, 15, 16, 17, 18, 19, 20, 22, 24, 26, 28, 30, 32, Пионерский көшесі 1, 2, 3, 4, 5, 6, 7, 8, 9, 10, 11, 13, 13а, 13б, 14, 15а, 16, 18, 19, 20, 21, 22, 23, 25, 27, Дальний көшесі 4, 5, 6, 7, 8, 9, 10, 12, 15, 16, 17, 18, 19, 20, 21, 22, 23, 24, 26, 27, 28, 29, 30, 31, 32, 33, 34, 35, 36, 37, 38, 39, 40, 41, 42, 44, 45, 46, 47, 48, 49, 51, 52, 53, 54, 55, 56, 57, 58, 60, 61, 62, 63, 64, 66, Дальний қиылысы 4, 5, 6, 7, 13, 21, 23, 29, Целинный көшесі 1, 2, 3, 4, 5, 6, 7, 9, 10, 12, 15, 16, 17, 18, 19, 20, 21, 22, 23, 23а, 24, 27, 29, 31, 32, 33, 34, 35, 36, 37, 39, 40, 41, 42, 44, 45, 46, 47, 48, 51, 53, 54, Садовый көшесі 2, 3, 4, 5, 6, 7, 8, 9, 10, 11, 14, 15, 16, 17, 18, 19, 20, 22, 23, 24, 25, 26, 27, 28, 30, 32, 33, 34, 35, 36, 37, 39, 40, 42, 43, 44, 45, 46, 47, 48, 50, 53, 54, 55, 56, 57, 58, 59, 60, 61, 63, 65, Первомайский көшесі 1, 2, 2а, 3, 4, 6, 7, 11, 14, 16, 17, 18, 19, 20, 21, 22, 23, 26, 29, 30, 32, 33, 35, 38, 41, 42, 43, 46, 47, 48, 50, 52, 55, 57, 59, 61, 62, Пацаев көшесі 1, 3, 5, 5а, 6, 7, 9, 9а, 11, 11а, 13а, 15, 15а, 17, 21, 23, 25, 27, 29, 31, Молодежный көшесі 3, 4, 4а, 6, 6а, 8, 8а, 9, 10, 10а, 11, 13, 15, 23, 24, 25, 26, 27, 28, 29, 30, 31, 32, 33, 34, 39, 41, Осенний көшесі 1, 3, 4, 5, 6, 7, 8; Октябрьский көшесі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Шахматный көшесі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 Мостовой көшесі 3, 5, 6, 7, 8, 12, 16, 17, 18, 20, 22, 26, 28, 32, 36, 40, 42, 44, 45, 46, 48/1 шекорасында. </w:t>
            </w:r>
          </w:p>
        </w:tc>
      </w:tr>
      <w:tr>
        <w:trPr>
          <w:trHeight w:val="14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гимназиясы, Достык көшесі, 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Раздольный көшесі 1, 2, 3, 4, 5, 8, 23, 29, Достық көшесі 1, 1а, 2, 2а, 3, 5, 6, 8, 9, 10, 12, 13, 14, 16, 20, 24, 25, 27, 30, 32, 34, Степной көшесі 3, 4, 5, 7, Луговой көшесі 2, 3, 4, 5, 6, 7, 11, 13, 15, 17, 19, 21, 25, 29, 31, 33, 37, 39, Релейный көшесі 1, 2, 3, 4, 5, 7, 12, 17, Родниковский көшесі 2, 5, 7, 8, 9, 10, 12, 13, Элеваторный көшесі 2, 2Б, 3, 4, 5, 6, 8, 9, 10, 11, 12, 13, 13а, 14, 15, 16, 17, 18, 19, 21, 22, 23, 25, 27, 29, Фабричный көшесі 2, 3, 6, 10, 12, 14, 15, 20, 23, 27, 29, 32, 35, 38, 39, 41, 42, Восточный көшесі 2, 3, 4, 5, 6, 7, 8, 13, 14, 18, 19, 20, 21, 22, 23, 24, 25, 26, 27, 28, 30, 32, 34, 36, 37, 38, 40, 42, 44, 47, 48, 49, 51, 53, 55, 59, Пристанционный көшесі 1, 4, 5, 6, 7, 8, 15, Заготзерновский көшесі 1, 4, 6, 8, 10, 12, Индустриальный көшесі 5, 7, 8, 10, 13, 15, Театральный көшесі 1, 7, 9, 11, 13, 15, 16, 19, 20, 21, 22, 24, 26, 27, 28, 29, 31, 33, 34, 35, 36, 37, 42, 43, 45, 46, 48, 49, 50, 51, 52, 54, 55, 56, 58, 59, 60, 61, 62, 63, 64, 65, 66, 67, 69, 70, 71, 72, 74, 75, 76, 77, 81, 82, 83, 85, 87, 88, 89, 91, Интернациональный көшесі 1, 2, 3, 4, 5, 6, 7, 9, 10, 14, 18, 19, 21, 22, 23, 24, 25, 26, 27, 28, 29, 30, 34, 36, 38, 40, 42, 44, 46, 50, 52, 54, 56, 58, 60, 1-ая Семилетка көшесі 1, 3, 5, 6, 7, 8, 9, 10, 11, 14, 15, 18, 25, 27, 35, Нефтебазовский көшесі 2, 3, 4, 5, 6, 7, 8, 10, 15, 18, 24, 26, 32, 34, Сельхозснабский көшесі 1, 3, 9, 14, 16, 18, 20, 21, 24, 31, 32, 35, 36, 37, 38, 39, 45, 48, 51, 52, 53, 55, 59, 61, 62, 63, 64, 65, 66, 67, 69, 70, 71, 80, Западный көшесі 1, 3, 4, 8, 11, 16, 19, 31, 48, 89, 50, 51, 54, Привокзальный көшесі 8, 9, 11, 12, 13, 14, 16, 17, 18, 21, 26, 29, 30, 32, 33, 38, Железнодорожный көшесі 1, 2, 3, 4, 5, 6, 7, 8, 9, 10, 11, 13, 14, 15, 18, 19, 20, 21, 22, 23, 24, 25, 26, 27, 28, 29, 30, 32, 33, 34, 35, 37, 38, 39, 40, Профсоюзный көшесі 14, 15, 16, 17, 18, 19, 20, 21, 22, Нефтебазы аумағы 3, 4, 6, 7а, 9, 10, 60 лет СССР көшесі 2, 4, 5, 6, 7, 9, 11, 14, 15, 16, 17, 18, 19, 20, 21, 22, 23, 24, 25, 26, 33, 35, 37, Комсомольский көшесі 1, 2, 3, 4, 5, 6, 7, 8, 9, 10, 11, Моторный көшесі 8, 10, 12, 14, 16, 18, 20, Юбилейный көшесі 10, 14, 16, 18, 20, 22, 24, 26, 30, 32, 34, 36, 38, 40, Линейный көшесі 2, 6, 7, 8, 9, 10, 11, 12, 13, 14, 15, 17, 18, 20, 21, 22, 23, 24, 25, 26, 27, 28, 29, 30, 31, 32, 33, 34, 35, 36, 38, 40, 42, 44, 46, Космический көшесі 2, 3, 4, 5, 6, 7, 8, 9, 10, 11, 12, 13, Южный көшесі 1, 2, 3, 4, 5, 6, 7, 8, 9, 10, 11, Урожайный қиылысы 2, 7, 8, Охотский көшесі 1, 3, 4, 5, 6, 7, 8, 10, 13, 15; Строительный көшесі 8, 9, 10, 11, 13, 15, 17 шекорасында.</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селосының селолық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Ералы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Ералы селосының бастауыш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Ералы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Колхозное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Колхозное селосы</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Приишимское селосының N 7 орта мектебі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Святогоровка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Святогоровка селосының бастауыш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Святогоровка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Крещеновка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Крещеновка селосының бастауыш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Крещеновка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Ошағанды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Ошағанды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Ошағанды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селосының N 30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Сарыөзен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Сарыөзен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Сарыөзен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селосы</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Топан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Топан селосының бастауыш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Топан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Сельстрой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Сельстрой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Сельстрой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селосының N  8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Кұрқопа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Кұрқопа селосының бастауыш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Кұрқопа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селосының N 11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 Чапаев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кентінің Мәдени сауықтыру орталығы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6а, 7, 7а, 8, 8а, 9а, 10, 10а, 11а, 12, 12а, 13, 14, 14а, 15а, 16, 16а, 17, 18, 18а, 19, 20а, 28, 28а, 30, 32, Абай көшесі 1, 1а, 3, 8, 9, 10, 12, 16, 18, 20, 22, 24, 26, 28, 28а, 30, 32, 34, 36, 38, 42, 44, Аспандияров көшесі 1, 2, 3, 4, 5а, 6, 7а, 13, 14, 15, 16, 21, 22, 23, 24, 24а, 25, 26, 26а, 27, 28, 28а, 29, 30, 33, 35, 36, 36а, 37, 38, 39, 41, 43, 43а, Новая көшесі 1, 2, 3, 3а, 4, 6, 8, 9, 10, 11, Строителей проезді 1а, 3а, 5а, 7а, 9а, 11а, 15а, 17а, 18, 19, 19а, 21, 22, 23, 25, Уәлиханов көшесі 1, 2, 3, 4, 5, 6, 7, 8, 9, 10,11, 12, 13, 14, 15, 16, 17, 19, 20, 22, 23, 25, 26, 27, 28, 29, 30, Комаров көшесі 6, 8, 10, 12, 14, 16, Космонавтов көшесі 1, 4, 5, 7, 9, 11, 12, Дорожников көшесі 4, 6, 7а, 8а, 9а, 10, 10а, 12, 14, 16, 18, 22, 24, Дальний көшесі 2, 4, 5, 18, 20, Н. Әбдиров көшесі 5, 6, 7, 8, 9, 10, 11, 12 шекорасында.</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кентінің N 26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 жатақханалар N 1, 2, 3, 4, "Борлы" разрезінің подхозы, Пушкин көшесі 1, 2, 3, 4, 5, 6, 7, 8, 9, 10, 11, 13, 14, 15, 16, 17, 18, 19, 20, 21, 22, 23, 24, 25, 26, 27, 29, 30, 32, 33, 34, 35, 36, 38, 40, 42, 44, 48, 50, 52, 54, Мира көшесі 17, 18, 19, 20, 22, 24, 25а, 26, 27, 27а, 28, 29, 29а, 31, 31а, 33, 35, 37, 37а, 39, 41, 43, 47, 48, 50, 52, 54, 56, 63, 65, Степной көшесі 6, 8, Рабочий көшесі 3, 13, 15, Шахтерлер проезді 1, 1а, 2, 3, 4, 5, 6, 7, 7а, 8, 8а, 9, 10, 10а, 11, 11а, 12, 13.</w:t>
            </w:r>
          </w:p>
        </w:tc>
      </w:tr>
      <w:tr>
        <w:trPr>
          <w:trHeight w:val="12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кентінің N 23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Гидростроителей көшесі 1, 1а, 2, 2а, 3, 3а, 4, 5, 6, 7, 7а, 8, 9, 10, 11, 12, 13, 14, Графтио көшесі 3, 4, 5, 6, 6а, 7, 8а, 9, 10, 11, 12, 13, 14, 15, 16, 17, 19, 20, 21, 22, 23, 25, 27, Ертіс көшесі 6, 7, 8, 9, 9а, 10, 11, 11а, 12, 13, 13а, 14, 16, 17, 17а, 19, 19а, 21, 21а, 23, 23а, 25, 25а, 31, 33, 35, 39, 41, 43, Спортивный көшесі 1, 4, 6, 7, 8, 9, 10, 11, 12, 13, 14, 15, 16, 17, 18, 19, 20, 21, 23, Транспортный көшесі 3, 7, 9, 11, 15, Восток кварталы 3, 4, 5, 6, 7, 8, 9, 14, 15, 16, 16а, 17, 20, 21, Мира көшесі 1, 3, 4, 5, 6, 7, 8, 9, 10, 12, 14, 16.</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Ивановка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Ивановка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Ивановка селосы</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селосы</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ауылының N  21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станциясы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станциясының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станциясы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селосының N 24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селосының клубы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Лиманное селосының клубы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Лиманное селосы</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селосының клубы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селосының Мәдениет үйі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селосының N 18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селосының N  28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 Майбұлақ селосы, Роднички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Родниковск селосы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 селосының клубы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 селосы, Қарасу селосы, Төрт-Құдық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селосының N 22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селосы, Ахметауыл селосы</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селосының клубы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селосының негізгі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селосының N 29 орта мектебі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 Откормочное селосы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