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37c2" w14:textId="b64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елді мекендерінде көшпелі сауда үшін орындарының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2011 жылғы 28 наурыздағы N 07/01 қаулысы. Қарағанды облысы Осакаров ауданының Әділет басқармасында 2011 жылғы 29 сәуірде N 8-15-143 тіркелді. Күші жойылды - Қарағанды облысы Осакаров ауданының әкімдігінің 2016 жылғы 3 наурыздағы № 11/03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Осакаров ауданының әкімдігінің 03.03.2016 № 11/03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N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елді мекендерінде көшпелі сауда үшін орындарының тізімі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Нүркен Сәйфиддинұлы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Әбдікеров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07/01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елді мекендерінде көшпелі сауда үшін орындарының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798"/>
        <w:gridCol w:w="1085"/>
        <w:gridCol w:w="9050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сауданың орыны және 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"Ишим" селолық тұтыну кооперативінің ауласы Достық көшесі,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15/б, әмбебап дүкеніне қарама – қарсы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19 және 21 учаскесіндегі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37 селолық мәдениет үйі ғимаратының қасындағы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13, Тойхана ғимаратына қарама – қарсы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Литвиновская көшесі, 32, орталық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Колхозное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көшесі, 21, орталық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көшесі, 10, мәдениет үйі ғимаратының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көшесі, 17, селолық мәдениет үйі ғимаратының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Сенокосная көшесі, 10, дүкен ғимаратының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Кооперативная көшесі, 29, "Агдам" дүкенінің маңындағы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8, "Агросоюз" Өндірісті– кооперативтік фирмасы" жауапкершілігі шектеулі серіктестігі кеңсесі ғимаратының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Святогоровка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7, "Агросоюз" Өндірісті– кооперативтік фирмасы" жауапкершілігі шектеулі серіктестігі кеңсесі ғимаратының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13, дүкен ғимаратының маңындағы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Уызбай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21, селолық мәдениет үйі ғимаратының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14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21, "Ишим" селолық тұтыну кооперативіне қарама – қарсы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13 учаскесіндегі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36, мәдениет үйі ғимаратының маныңдағы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41 жеке кәсіпкер "Лащук" және жеке кәсіпкер "Батрынча" дүкендерінің арасындағы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21 "Приишимское" фермалық шаруашылығының асхана ғимараты мен жеке кәсіпкер "Карапиди" ойын - сауық орталығы ғимаратының арасындағы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көшесі, 2, "Центральный" дүкенінің сол жағындағы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Целинная, 22 және Почтовая, 3 көшелерінің қиылсындағы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19, "Маяк" және "Жанат" дүкендеріне қарама – қарсы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3, "Ақжолтай" дүкенінің маңындағы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Олимпийская көшесі, 6, мәдениет үйі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Кирова көшесі, 53, Сұңқар селолық округіның әкімі аппаратының ғимаратына қарама – қарсы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14, кітапхана ғимаратының алдындағы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көшесі, 9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Механизаторская көшесі, 8, Чапаев селолық округіның әкімі аппаратының ғимаратына қарама – қарсы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