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9245" w14:textId="6de9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29 наурыздағы N 341 шешімі. Қарағанды облысы Осакаров ауданының Әділет басқармасында 2011 жылғы 18 сәуірде N 8-15-141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2010 жылғы 22 желтоқсандағы отыз тоғызыншы сессиясының "2011-2013 жылдарға арналған аудандық бюджет туралы" N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8-15-135 болып тіркелген, 2010 жылғы 30 желтоқсандағы "Сельский труженик" газетінің N 52 (7224)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"2 856 963" сандары "3 046 437"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"2 279 480" сандары "2 468 954"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"2 898 050" сандары "3 099 543"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"11 083" сандары "11 066"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"13 353" сандары "13 336"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"2 270" сандары "2 386"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52 170" сандары "алу 64 172"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"52 170" сандары "64 172"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"13 336"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"2 270" сандары "2 386"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"41 087" сандары "53 222"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"11 549" сандары "5 549" сандарына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2011 жылдың 1 қаңтарынан бастап қолданысқа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Шакирбеков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 N 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саласын дамытудың 2011-2015 жылдарға арналған "Саламатты Қазақстан"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Жергілікте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және қоршаған ортаны қорғау мен жер қатынастары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 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(профицитін пайдалану)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 N 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бюджетіне нысаналы кредиттер мен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лингофондық және мультимедиялық кабинеттер жасауға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саласын дамытудың 2011-2015 жылдарға арналған "Саламатты Қазақстан"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өткізуді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қайта даярлау, еңбек ақыны жартылай субсидия беру, жеке кәсіпкерліктікке оқыту, көшуге арналған субсидия, Жұмыспен қамту-2020 бағдарламасын іске асыру шеңберінде 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ресурсының жинақылығын көтеру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салуға, не болмаса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 N 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 (селолық) округі әкімінің аппараты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(мың.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