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d251" w14:textId="75ad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Дальний селолық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2011 жылғы 1 наурыздағы N 05/03 қаулысы. Қарағанды облысы Осакаров ауданының Әділет басқармасында 2011 жылғы 1 сәуірде N 8-15-140 тіркелді. Күші жойылды - Қарағанды облысы Осакаров ауданының әкімдігінің 2014 жылғы 19 желтоқсандағы N 81/01 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Осакаров ауданының әкімдігінің 19.12.2014 N 81/01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 тармақшасына сәйкес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ауруына байланысты (бруцеллез) Дальний селолық округінің аумағында бруцеллез бойынша шектеулі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министрінің 2002 жылғы 14 қарашадағы N 367 "Жеке және заңды тұлғалардың міндетті түрде орындайтын ветеринариялық шараларын ұйымдастыру мен жүзеге асыру Ережесін бекіту туралы" бұйрығының 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2002 жылғы 18 желтоқсанда N 2088 тіркелді) талаптарына сәйкес ірі қара мал иелері шектеулі іс-шараларын орындау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Осакаров ауданының Ауыл шаруашылық және ветеринария бөліміне жануарлардың (бруцеллез) жұқпалы ауруларының таралуына жол бермеу және анықталған эпизоотикалық ошақтың ветеринария-санитарлық салауаттығына жету мақсатында Қазақстан Республикасы Ауыл шаруашылығы министрінің 2004 жылғы 5 қарашадағы N 632 "Адам және жануарлар үшін ортақ (бруцеллез) ауруларды алдын – алу және күресу жөніндегі ветеринариялық – санитарлық және санитарлық – эпидемиологиялық ережені бекіту туралы" бұйрығының </w:t>
      </w:r>
      <w:r>
        <w:rPr>
          <w:rFonts w:ascii="Times New Roman"/>
          <w:b w:val="false"/>
          <w:i w:val="false"/>
          <w:color w:val="000000"/>
          <w:sz w:val="28"/>
        </w:rPr>
        <w:t>9 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9 желтоқсанда N 3252 тіркелді) көрсетілген ветеринариялық – санитарлық шараларды өткізуі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Осакаров аудандық аумақтық инспекциясының бастығы Оспанов Ғалым Хамиұлына (келісім бойынша) Қазақстан Республикасы Ауыл шаруашылығы министрінің 2004 жылғы 5 қарашадағы N 632 "Адам және жануарлар үшін ортақ (бруцеллез) ауруларды алдын – алу және күресу жөніндегі ветеринариялық – санитарлық және санитарлық – эпидемиологиялық ережені бекіту туралы" бұйрығының </w:t>
      </w:r>
      <w:r>
        <w:rPr>
          <w:rFonts w:ascii="Times New Roman"/>
          <w:b w:val="false"/>
          <w:i w:val="false"/>
          <w:color w:val="000000"/>
          <w:sz w:val="28"/>
        </w:rPr>
        <w:t>9 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9 желтоқсанда N 3252 тіркелді) көзделген шектеулі іс-шаралардың орындалуын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Нүркен Сайфиддинұлы Көбжановқа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Әбдікеров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 Осакаров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Ғ.Х.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1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