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d0b" w14:textId="137e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әлеуметтік жұмыс орындарын ұйымдастыру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28 қарашадағы N 24/50 қаулысы. Қарағанды облысы Нұра ауданының Әділет басқармасында 2011 жылғы 23 желтоқсанда N 8-14-159 тіркелді. Күші жойылды - Қарағанды облысы Нұра ауданы әкімдігінің 2012 жылғы 3 ақпандағы N 02/02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2012.02.03 N 02/02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нысаналы топтарға жататын кіретін жұмыссыз азаматтарға әлеуметтік қолдау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ұйымдастыратын Нұра ауданының жұмыс берушiлердiң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"Нұра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қылған мақсатты топтардан жұмыссыз азаматтарды жұмысқа қабылдау және бағыттау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шарттар жасау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ұйымдастырудың тиімділігін, жасалған шарттардың орындалуын қадағалау жөнінде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орналасудың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орындарына жұмысқа орналасқан жұмыссыздың еңбекақысын төлеуге жұмсалатын жұмыс берушінің шығындары Қазақстан Республикасының заңнамасында белгіленген ең төменгі еңбекақы көлемінен елу пайыз мөлшерінде жергілікті бюджет қаржысы есебінен бөлшектеліп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З.А.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24/50 қаулысына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ұйымдастыратын Нұра ауданының жұмыс берушілердің тізбесі: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848"/>
        <w:gridCol w:w="1713"/>
        <w:gridCol w:w="1925"/>
        <w:gridCol w:w="1889"/>
        <w:gridCol w:w="1391"/>
        <w:gridCol w:w="1428"/>
        <w:gridCol w:w="1428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жеке кәсіпкерлердің атауы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атауы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ұзақтығы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қаражатынан өтелетін айлық жалақының мөлшері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"Индустриальный" өндірістік кооперативі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жұмыскерлер, оның ішінде: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мөлшерде: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1-қырмандағы жұмыскер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"Абильдина Шалия Кудайбергеновна" жеке кәсіпкері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дайындайтын жұмыскерлер, оның ішінде: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мөлшерде: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"Дастархан" қарапайым серіктестігі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дайындайтын жұмыскерлер, оның ішінде: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мөлшерде: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1-ыдыс жуушы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