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46ef" w14:textId="75f4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2011 жылғы 28 қарашадағы N 24/52 қаулысы. Қарағанды облысы Нұра ауданының Әділет басқармасында 2011 жылғы 23 желтоқсанда N 8-14-158 тіркелді. Күші жойылды - Қарағанды облысы Нұра ауданы әкімдігінің 2012 жылғы 3 ақпандағы N 02/03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ауданы әкімдігінің 2012.02.03 N 02/03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қаулысымен бекітілген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жүргiзiлетiн ұйымдардың тiзбесi, қоғамдық жұмыстардың түрлерi, көлемi мен нақты жағдайлары, қатысушылардың еңбекақысының мөлшерi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Нұра ауданының жұмыспен қамту және әлеуметтік бағдарламалар бөлімі (Жүпенова Гүлнар Такуқызы) жұмыс берушілермен қоғамдық жұмыстарды орындауға типтік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жұмысшыларға еңбекақы төлеу Қазақстан Республикасының заңнамасымен тиісті қаржылық жылға белгіленген ең төменгі жалақы мөлшерінде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28.11.2011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Алин Қ.Ж.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28.11.2011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 атқару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А.В. Цой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28.11.2011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қарашадағы N 24/52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жүргiзiлетiн ұйымдардың тiзбесi, қоғамдық жұмыстардың түрлерi, көлемi мен нақты жағдайлары, қатысушылардың еңбекақысының мөлшерi: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065"/>
        <w:gridCol w:w="3475"/>
        <w:gridCol w:w="5654"/>
        <w:gridCol w:w="1210"/>
        <w:gridCol w:w="1317"/>
        <w:gridCol w:w="1680"/>
        <w:gridCol w:w="1937"/>
        <w:gridCol w:w="1292"/>
        <w:gridCol w:w="1597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саны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Қатысудың мерзімі (ай)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көлемі (теңге)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жағдайлары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 (теңге), жергілікті бюджет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бойынша салық басқармасы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5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компанияларды (жұртшылықтың ой-пікірін сұрастыру және санаққа қатысуды) өткізуге көмектесу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4296118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 жұмыстары және т.б.)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543966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2015874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аула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аула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 ауқымды іс-шараларды (спорттық жарыстар және қоғамдық мереке-думандар) ұйымдастыруға көмек көрсету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елеулі және мерейлі даталарды атап өтуге арналған мерекелерді өткізуге көмек көрсету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алаңдарын қайта құру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бірдейлендіруге көмек көрсету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көмек көрсету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жүйелерін жөндеу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хаттарды, хат-хабарларды, шақырту қағаздарды таратуға және құжаттарды тігуге көмектесу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дана, 2000 іс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</w:tr>
      <w:tr>
        <w:trPr>
          <w:trHeight w:val="3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жұмыспен қамту және әлеуметтік бағдарламалар бөлімі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аула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аула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қылмыстық атқару инспекциясы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хаттарды, хат-хабарларды, шақырту қағаздарды таратуға және құжаттарды тігуге көмектесу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дана,80 іс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2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бірлестігі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мейір-бике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 ауылы 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