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5b8e" w14:textId="22b5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шақыру учаскесінде есепке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2011 жылғы 23 қарашадағы N 10 шешімі. Қарағанды облысы Нұра ауданының Әділет басқармасында 2011 жылғы 20 желтоқсанда N 8-14-157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қаңтардан наурызға дейін "Нұра ауданының қорғаныс істер жөніндегі бөлімі" мемлекеттік мекемесінің шақыру учаскесіне 1995 жылы туған еркек жынысты азаматтарды тіркеуге алу заңда белгіленген тәртіпте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Қ.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23.11.2011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