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6771" w14:textId="3d96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ауданындағы көшпелі сауда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2011 жылғы 13 мамырдағы N 10/11 қаулысы. Қарағанды облысы Нұра ауданының Әділет басқармасында 2011 жылғы 30 мамырда N 8-14-145 тіркелді. Күші жойылды - Қарағанды облысы Нұра ауданының әкімдігінің 2016 жылғы 29 наурыздағы № 09/01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Нұра ауданының әкімдігінің 29.03.2016 № 09/01 (ресми жарияланған күннен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2005 жылғы 21 сәуiрдегi "Iшкi сауда ережесiн бекiту туралы" N 371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Нұра ауданының тұрғындарына тауарды тежеу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Арнайы немесе сауда жабдығымен жарақталған мамандырылған транспорт құралдарын пайдаланумен автодүкен мен шатыр арқылы көшпелі сауда үшін арнайы бөлінген орындар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Данияр Зарлықұлы Мақсұтовқа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Шайдаров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немесе сауда жабдығымен жарақталған мамандырылған транспорт құралдарын пайдаланумен автодүкен мен шатыр арқылы көшпелі сауда үшін арнайы бөлінген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2"/>
        <w:gridCol w:w="9628"/>
      </w:tblGrid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ауылы, Сейфуллин көшесі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Алғабас ауылы, Сейфуллин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ауылы, Бейбітшілік көшесі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Байтуган ауылы, Әуезов көшесі (орталық парктің алаңы)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ауылы, Бейбітшілік көшесі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ауылы, Аблахатов көшесі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ауылы, Уәлиханов көшесі 13/1 үйінен 17 үйге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ауылы, Орталық көшесі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ауылы, Ленин көшесі 1 үйінен 3 үйге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ауылы, Боқаев көшесі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ауылы, Қазыбек би көшесі (орталық парктің алаңы)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ауылы, Жамбыл көшесі 6 үйден 8 үйге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кенті, Қонаев көшесі 32 "Азия центр" сауда үйінің жанындағы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кенті, Тәуелсіздік көшесі ("Халық банкінің" жанындағы алаң)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ауылы, Абай көшесі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ауылы, орталық парктің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Құланутпес ауылы, Абылайхан көшесі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ауылы, Майоровка көшесі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Мыңбаев ауылы, Центральная көшесі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 ауылы, Ленин көшесі 2/1 үйден 15 үйге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ауылы, Абай көшесі (орталық парктің алаңы)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ауылы, Сатпаев көшесі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ауылы, Ленин көшесі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Ткенекты ауылы, Сейфуллин көшесі, 1 үйден 20-ға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Шахтерское ауылы, Строительная көшесі, 1 үйден 1-а үйіне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кенті, Рыскүлбеков көшесі,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Щербаковское ауылы, Мир көшесі ("Бәну" дүкенінің жанындағы алаң)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