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c756" w14:textId="35cc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азаматтарды Қарқаралы аудандық қорғаныс істері жөніндегі бөлімінің шақыру учаскесінде есепке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әкімінің 2011 жылғы 8 желтоқсандағы N 6 шешімі. Қарағанды облысы Қарқаралы ауданының Әділет басқармасында 2011 жылғы 23 желтоқсанда N 8-13-114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жылдың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 - наурыз айларында тіркелетін жылы он жеті жасқа толатын еркек жынысты азаматтарды, сондай-ақ бұрын тіркеуден өтпеген, жасы асқан азаматтарды "Қарқаралы аудандық қорғаныс істері жөніндегі бөлімі" мемлекеттік мекемесінің шақыру учаскесінде тіркеу өткізілсін.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"2011 жылы азаматтарды Қарқаралы аудандық қорғаныс істері жөніндегі бөлімінің шақыру учаскесінде есепке тіркеуді өткізу туралы" Қарқаралы ауданы әкімінің 2010 жылдың 20 желтоқсандағы N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8-13-91 болып тіркелген, 2010 жылдың 25 желтоқсанда "Қарқаралы" газетінің N 103-104 (10915)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С. Әлиұлына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сәттен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К. Максутов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