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665e" w14:textId="2596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23 желтоқсандағы "2011-2013 жылдарға арналған аудандық бюджет туралы" N 28/276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XLII сессиясының 2011 жылғы 6 желтоқсандағы N 42/420 шешімі. Қарағанды облысы Қарқаралы ауданының Әділет басқармасында 2011 жылғы 9 желтоқсанда N 8-13-112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2010 жылғы 23 желтоқсандағы "2011-2013 жылдарға арналған аудандық бюджет туралы" N 28/276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8-13-92 болып тіркелген, "Қарқаралы" газетінің 2010 жылғы 25 желтоқсандағы N 103-104 (10915) сандарында жарияланған), Қарқаралы аудандық мәслихаттың 2011 жылғы 29 наурыздағы "Аудандық мәслихаттың 2010 жылғы 23 желтоқсандағы "2011-2013 жылдарға арналған аудандық бюджет туралы" N 28/276 шешіміне өзгерістер мен толықтырулар енгізу туралы" N 32/320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8-13-97 болып тіркелген, "Қарқаралы" газетінің 2011 жылғы 16 сәуірдегі N 29-30 (10945) сандарында жарияланған), Қарқаралы аудандық мәслихаттың 2011 жылғы 29 маусымдағы "Аудандық мәслихаттың 2010 жылғы 23 желтоқсандағы "2011-2013 жылдарға арналған аудандық бюджет туралы" N 28/276 шешіміне өзгерістер енгізу туралы" N 36/358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8-13-101 болып тіркелген, "Қарқаралы" газетінің 2011 жылғы 16 шілдедегі N 55-56 (10971) сандарында жарияланған), Қарқаралы аудандық мәслихаттың 2011 жылғы 12 тамыздағы "Аудандық мәслихаттың 2010 жылғы 23 желтоқсандағы "2011-2013 жылдарға арналған аудандық бюджет туралы" N 28/276 шешіміне өзгерістер мен толықтыру енгізу туралы" N 37/364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8-13-103 болып тіркелген, "Қарқаралы" газетінің 2011 жылғы 3 қыркүйектегі N 69-70 (10985) сандарында жарияланған), Қарқаралы аудандық мәслихаттың 2011 жылғы 18 қазандағы "Аудандық мәслихаттың 2010 жылғы 23 желтоқсандағы "2011-2013 жылдарға арналған аудандық бюджет туралы" N 28/276 шешіміне өзгерістер енгізу туралы" N 40/398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8-13-106 болып тіркелген, "Қарқаралы" газетінің 2011 жылғы 5 қарашадағы N 87-88 (11003) сандарында жарияланған), Қарқаралы аудандық мәслихаттың 2011 жылғы 10 қарашадағы "Аудандық мәслихаттың 2010 жылғы 23 желтоқсандағы "2011-2013 жылдарға арналған аудандық бюджет туралы" N 28/276 шешіміне өзгерістер мен толықтыру енгізу туралы" N 41/407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8-13-111 болып тіркелген, "Қарқаралы" газетінің 2011 жылғы 26 қарашадағы N 93-94 (11009) сандарында жарияланған) өзгерістер мен толықтырулар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"3569750" сандары "3569497"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"369167" сандары "368837"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"6071" сандары "6402"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"3191074" сандары "3190820"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"3506678" сандары "3506427"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"43132" сандары "43134"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"43132" сандары "43134"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"109975" сандары "109721"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"98789" сандары "98533"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17-1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"98176" сандары "97922"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Жүкібаев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желтоқсандағы N 42/420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56"/>
        <w:gridCol w:w="1109"/>
        <w:gridCol w:w="1109"/>
        <w:gridCol w:w="6430"/>
        <w:gridCol w:w="2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6"/>
        <w:gridCol w:w="1389"/>
        <w:gridCol w:w="1389"/>
        <w:gridCol w:w="891"/>
        <w:gridCol w:w="2882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желтоқсандағы N 42/420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5"/>
        <w:gridCol w:w="3015"/>
      </w:tblGrid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мекемелердің лингафондық және мультимедиалық кабинеттерін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қоғамдық жолаушылар тасымалдарын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шеңберінде, тұрғын үй құрылысына бөлінген бюджеттік кредиттерді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желтоқсандағы N 42/420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2011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7"/>
        <w:gridCol w:w="817"/>
        <w:gridCol w:w="3268"/>
        <w:gridCol w:w="1537"/>
        <w:gridCol w:w="1297"/>
        <w:gridCol w:w="1298"/>
        <w:gridCol w:w="1298"/>
        <w:gridCol w:w="1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57"/>
        <w:gridCol w:w="868"/>
        <w:gridCol w:w="868"/>
        <w:gridCol w:w="3472"/>
        <w:gridCol w:w="1378"/>
        <w:gridCol w:w="1122"/>
        <w:gridCol w:w="1122"/>
        <w:gridCol w:w="1122"/>
        <w:gridCol w:w="1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50"/>
        <w:gridCol w:w="850"/>
        <w:gridCol w:w="850"/>
        <w:gridCol w:w="3401"/>
        <w:gridCol w:w="1350"/>
        <w:gridCol w:w="1099"/>
        <w:gridCol w:w="1099"/>
        <w:gridCol w:w="1351"/>
        <w:gridCol w:w="1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57"/>
        <w:gridCol w:w="868"/>
        <w:gridCol w:w="868"/>
        <w:gridCol w:w="3472"/>
        <w:gridCol w:w="1122"/>
        <w:gridCol w:w="1378"/>
        <w:gridCol w:w="1378"/>
        <w:gridCol w:w="1123"/>
        <w:gridCol w:w="1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340"/>
        <w:gridCol w:w="827"/>
        <w:gridCol w:w="827"/>
        <w:gridCol w:w="3308"/>
        <w:gridCol w:w="1069"/>
        <w:gridCol w:w="1069"/>
        <w:gridCol w:w="1069"/>
        <w:gridCol w:w="1069"/>
        <w:gridCol w:w="1070"/>
        <w:gridCol w:w="1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