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2e5" w14:textId="e97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Республикасының Парламент депутаттарына, облыс және аудан мәслихаттары депутаттарына кандидаттар сайлаушылармен кездесу үшін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2011 жылғы 21 ақпандағы N 24 қаулысы. Қарағанды облысы Қарқаралы ауданының Әділет басқармасында 2011 жылғы 25 ақпанда N 8-13-96 тіркелді. Күші жойылды - Қарағанды облысы Қарқаралы ауданы әкімдігінің 2016 жылғы 2 ақпандағы N 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 әкімдігінің 02.02.2016 № 28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Президенттігіне, Қазақстан Республикасының Парламент депутаттарына, облыс және аудан мәслихаттары депутаттарына кандидаттар сайлаушылармен кездесу үшін шарттық негізде үй-жайлар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Президенттігіне, Қазақстан Республикасының Парламент депутаттарына, облыс және аудан мәслихаттары депутаттарына кандидаттар үгіттік баспа материалдарын орналастыру үшін орындар тізбесі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Қарқаралы ауданы әкімдігінің 2008 жылдың 4 қыркүйектегі "Шарттық негізде кездесуге үй жай беру және үгіттік баспа материалдарын орналастыру үшін орын белгілеу туралы" N 231 (Нормативтік құқықтық актілерді мемлекеттік тіркеу тізілімінде N 8-13-51 болып тіркелген, 2008 жылдың 20 қыркүйегінде N 75-76 аудандық "Қарқаралы"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С.Қ. 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С.Ж. Аймақов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 қаулысына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Республикасының Парламент депутаттарына, облыс және аудан мәслихаттар депутаттарына кандидаттар сайлаушылармен кездесу үшін шарттық негізде үй-жайлар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3067"/>
        <w:gridCol w:w="6174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кездесуге берілетін үй–жайлар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кәсіптік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Мыржық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Жаңанегіз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– Қызылбай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Милыбұлақ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Едірей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 бастауыш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 орта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 негізгі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Республикасының Парламент депутаттарына, облыс және аудан мәслихаттары депутаттарына кандидаттар үгіттік баспа материалдарын орналастыру үшін орындар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716"/>
        <w:gridCol w:w="6875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және Т. Әубәкіров көшелерінің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Қарағайлы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кварталдың N 5 үйінің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көшесіндегі 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Мендеке батыр көшесіндегі мешіттің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Мыржық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Қабдыкәрімова көшесіндегі 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Жаңанегіз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 бастауыш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орта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– Қызылбай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 бастауыш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Қазыбекби көшесіндегі ауыл мешітінің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Сатыбалдин көшесіндегі 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 бастауыш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Машанов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Сейілхан көшесіндегі дәргерлік амбулаторияның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 бастауыш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көшесіндегі фельдшерлі – акушерлік пункт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көшесіндегі 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бекетінің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көшесіндегі фельдшерлі – акушерлік пункт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көшесіндегі N 36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Едірей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 бастауыш мектеп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Елебеков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Әубәкіров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N 23 орта 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кітапханасының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 дәргерлік амбулаторияның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көшесіндегі клубтың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 пошта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ауыл кітапханасының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 негізгі мектептің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