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9368" w14:textId="ba0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маслихатының 2010 жылғы 22 желтоқсандағы XXXI сессиясының N 31/268 "Бірлік объектілерге салық салудың тіркелген салық ставкаларының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XXXIX сессиясының 2011 жылғы 10 қазандағы N 39/343 шешімі. Қарағанды облысы Жаңаарқа ауданының Әділет басқармасында 2011 жылғы 11 қарашада N 8-12-115 тіркелді. Күші жойылды - Қарағанды облысы Жаңаарқа аудандық мәслихатының 2018 жылғы 28 ақпандағы № 24/180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28.02.2018 № 24/180 (оның алғашқы ресми жарияланған күнінен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2010 жылғы 22 желтоқсандағы XXXI сессиясының N 31/268 "Бірлік объектілерге салық салудың тіркелген салық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8-12-101 болып тіркелген, "Жаңаарқа" газетінің 2011 жылғы 10 қаңтардағы N 3-4 (9430)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(қосымша қоса тіркелді).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аудандық мәслихаттың бюджет және аймақтық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16"/>
        <w:gridCol w:w="2284"/>
      </w:tblGrid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XXXІX сессиясының төрағасы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Рыспеков</w:t>
            </w:r>
          </w:p>
        </w:tc>
      </w:tr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бойынша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 мемлекеттік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39/343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4160"/>
        <w:gridCol w:w="5990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объектіге белгіленген тіркелген салық ставкасының мөлшері АЕК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