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69663" w14:textId="a1696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2010 жылғы 22 желтоқсандағы XXXI сессиясының "2011-2013 жылдарға арналған аудандық бюджет туралы" N 31/258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аудандық мәслихатының 2011 жылғы 10 қазандағы N 39/342 шешімі. Қарағанды облысы Жаңаарқа ауданының Әділет басқармасында 2011 жылғы 28 қазанда N 8-12-114 тіркелді. Қолданылу мерзімінің аяқталуына байланысты шешімінің күші жойылды - Қарағанды облысы Жаңаарқа аудандық мәслихат аппараты хатшысының 2013 жылғы 1 қазандағы N 01-18/48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шешімнің күші жойылды - Қарағанды облысы Жаңаарқа аудандық мәслихат аппараты хатшысының 01.10.2013 N 01-18/48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тармақтың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 xml:space="preserve">109 бабының </w:t>
      </w:r>
      <w:r>
        <w:rPr>
          <w:rFonts w:ascii="Times New Roman"/>
          <w:b w:val="false"/>
          <w:i w:val="false"/>
          <w:color w:val="000000"/>
          <w:sz w:val="28"/>
        </w:rPr>
        <w:t>1, </w:t>
      </w:r>
      <w:r>
        <w:rPr>
          <w:rFonts w:ascii="Times New Roman"/>
          <w:b w:val="false"/>
          <w:i w:val="false"/>
          <w:color w:val="000000"/>
          <w:sz w:val="28"/>
        </w:rPr>
        <w:t>5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Жаңаарқа аудандық мәслихатының 2010 жылғы 22 желтоқсандағы XXXI сессиясының N 31/258 "2011-2013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N 8-12-99 болып тіркелген, "Жаңаарқа" газетінің 2011 жылғы 6 қаңтардағы N 1-2 (9428) санында жарияланған), Жаңаарқа аудандық мәслихатының 2011 жылғы 19 қаңтардағы XXXII сессиясының N 32/277 "Жаңаарқа аудандық мәслихатының 2010 жылғы 22 желтоқсандағы XXXI сессиясының "2011-2013 жылдарға арналған аудандық бюджет туралы" N 31/258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N 8-12-104 болып тіркелген, "Жаңаарқа" газетінің 2011 жылғы 10 ақпандағы N 8 (9433) санында жарияланған), Жаңаарқа аудандық мәслихатының 2011 жылғы 29 наурыздағы XXXIV сессиясының N 34/293 "Жаңаарқа аудандық мәслихатының  2010 жылғы 22 желтоқсандағы XXXI сессиясының "2011-2013 жылдарға арналған аудандық бюджет туралы" N 31/258 шешіміне өзгерістер мен толықтырулар енгізу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N 8-12-105 болып тіркелген, "Жаңаарқа" газетінің 2011 жылғы 23 сәуірдегі N 18 (9443) санында жарияланған), Жаңаарқа аудандық мәслихатының 2011 жылғы 12 тамыздағы XXXVI сессиясының N 36/319 "Жаңаарқа аудандық мәслихатының 2010 жылғы 22 желтоқсандағы XXXI сессиясының "2011-2013 жылдарға арналған аудандық бюджет туралы" N 31/258 шешіміне өзгерістер мен толықтыру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енгізілген (Нормативтік құқықтық актілерді мемлекеттік тіркеу тізіліміне N 8-12-112 болып тіркелген, "Жаңаарқа" газетінің 2011 жылғы 3 қыркүйектегі N 37 (9462) санында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"2898909" сандары "2896636"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 "2283995" сандары "2281722"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"3169021" сандары "3166748"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3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абзацтағы "249465" сандары "247192"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XXXIX сессиясының төрағасы                 Ж. Рыспеков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Д. Жұмасейітов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"Жаңаарқа аудандық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З. Сердалинов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қазан 2011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10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XXXIX сессиясының N 39/342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 сессиясының N 31/258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560"/>
        <w:gridCol w:w="728"/>
        <w:gridCol w:w="10121"/>
        <w:gridCol w:w="190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2896636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610725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114677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114677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124629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124629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356060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336225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16179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12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 -әрекеттерді жасағаны және(немесе)құжаттар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кірістер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9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(жұмыстарды,қызметтерді көрсетеді) өткізуінен түсетін түсімдер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(жұмыстарды,қызметтерді көрсетеді) өткізуінен түсетін түсімдер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2281722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2281722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2281722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629"/>
        <w:gridCol w:w="735"/>
        <w:gridCol w:w="713"/>
        <w:gridCol w:w="9308"/>
        <w:gridCol w:w="194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3166748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197833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163997</w:t>
            </w:r>
          </w:p>
        </w:tc>
      </w:tr>
      <w:tr>
        <w:trPr>
          <w:trHeight w:val="3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17895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17635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45022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44282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6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101080</w:t>
            </w:r>
          </w:p>
        </w:tc>
      </w:tr>
      <w:tr>
        <w:trPr>
          <w:trHeight w:val="9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98490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</w:t>
            </w:r>
          </w:p>
        </w:tc>
      </w:tr>
      <w:tr>
        <w:trPr>
          <w:trHeight w:val="39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</w:t>
            </w:r>
          </w:p>
        </w:tc>
      </w:tr>
      <w:tr>
        <w:trPr>
          <w:trHeight w:val="9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10529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21602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21602</w:t>
            </w:r>
          </w:p>
        </w:tc>
      </w:tr>
      <w:tr>
        <w:trPr>
          <w:trHeight w:val="12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21399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9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3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1686826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95002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95002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84306</w:t>
            </w:r>
          </w:p>
        </w:tc>
      </w:tr>
      <w:tr>
        <w:trPr>
          <w:trHeight w:val="9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1329927</w:t>
            </w:r>
          </w:p>
        </w:tc>
      </w:tr>
      <w:tr>
        <w:trPr>
          <w:trHeight w:val="6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</w:p>
        </w:tc>
      </w:tr>
      <w:tr>
        <w:trPr>
          <w:trHeight w:val="69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1327438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1315217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12221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261897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32352</w:t>
            </w:r>
          </w:p>
        </w:tc>
      </w:tr>
      <w:tr>
        <w:trPr>
          <w:trHeight w:val="9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18653</w:t>
            </w:r>
          </w:p>
        </w:tc>
      </w:tr>
      <w:tr>
        <w:trPr>
          <w:trHeight w:val="69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99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13154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229545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229545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12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196354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182093</w:t>
            </w:r>
          </w:p>
        </w:tc>
      </w:tr>
      <w:tr>
        <w:trPr>
          <w:trHeight w:val="6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182093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29946</w:t>
            </w:r>
          </w:p>
        </w:tc>
      </w:tr>
      <w:tr>
        <w:trPr>
          <w:trHeight w:val="12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23518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6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38916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20604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41996</w:t>
            </w:r>
          </w:p>
        </w:tc>
      </w:tr>
      <w:tr>
        <w:trPr>
          <w:trHeight w:val="12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</w:t>
            </w:r>
          </w:p>
        </w:tc>
      </w:tr>
      <w:tr>
        <w:trPr>
          <w:trHeight w:val="5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14261</w:t>
            </w:r>
          </w:p>
        </w:tc>
      </w:tr>
      <w:tr>
        <w:trPr>
          <w:trHeight w:val="6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14261</w:t>
            </w:r>
          </w:p>
        </w:tc>
      </w:tr>
      <w:tr>
        <w:trPr>
          <w:trHeight w:val="12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13163</w:t>
            </w:r>
          </w:p>
        </w:tc>
      </w:tr>
      <w:tr>
        <w:trPr>
          <w:trHeight w:val="6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720775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617376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617376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352454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17730</w:t>
            </w:r>
          </w:p>
        </w:tc>
      </w:tr>
      <w:tr>
        <w:trPr>
          <w:trHeight w:val="9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247192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47760</w:t>
            </w:r>
          </w:p>
        </w:tc>
      </w:tr>
      <w:tr>
        <w:trPr>
          <w:trHeight w:val="9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46760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 қызмет етуі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28560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55639</w:t>
            </w:r>
          </w:p>
        </w:tc>
      </w:tr>
      <w:tr>
        <w:trPr>
          <w:trHeight w:val="6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49139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16329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29610</w:t>
            </w:r>
          </w:p>
        </w:tc>
      </w:tr>
      <w:tr>
        <w:trPr>
          <w:trHeight w:val="9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174909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87785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87785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87785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9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66153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59160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59160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</w:t>
            </w:r>
          </w:p>
        </w:tc>
      </w:tr>
      <w:tr>
        <w:trPr>
          <w:trHeight w:val="9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13596</w:t>
            </w:r>
          </w:p>
        </w:tc>
      </w:tr>
      <w:tr>
        <w:trPr>
          <w:trHeight w:val="9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8157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9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87782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23665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</w:t>
            </w:r>
          </w:p>
        </w:tc>
      </w:tr>
      <w:tr>
        <w:trPr>
          <w:trHeight w:val="9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</w:t>
            </w:r>
          </w:p>
        </w:tc>
      </w:tr>
      <w:tr>
        <w:trPr>
          <w:trHeight w:val="6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13582</w:t>
            </w:r>
          </w:p>
        </w:tc>
      </w:tr>
      <w:tr>
        <w:trPr>
          <w:trHeight w:val="9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9873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</w:t>
            </w:r>
          </w:p>
        </w:tc>
      </w:tr>
      <w:tr>
        <w:trPr>
          <w:trHeight w:val="9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9757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9757</w:t>
            </w:r>
          </w:p>
        </w:tc>
      </w:tr>
      <w:tr>
        <w:trPr>
          <w:trHeight w:val="9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7997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9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33842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33842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33842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</w:t>
            </w:r>
          </w:p>
        </w:tc>
      </w:tr>
      <w:tr>
        <w:trPr>
          <w:trHeight w:val="12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41276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39580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</w:t>
            </w:r>
          </w:p>
        </w:tc>
      </w:tr>
      <w:tr>
        <w:trPr>
          <w:trHeight w:val="9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</w:t>
            </w:r>
          </w:p>
        </w:tc>
      </w:tr>
      <w:tr>
        <w:trPr>
          <w:trHeight w:val="9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27493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27493</w:t>
            </w:r>
          </w:p>
        </w:tc>
      </w:tr>
      <w:tr>
        <w:trPr>
          <w:trHeight w:val="6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</w:p>
        </w:tc>
      </w:tr>
      <w:tr>
        <w:trPr>
          <w:trHeight w:val="9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</w:p>
        </w:tc>
      </w:tr>
      <w:tr>
        <w:trPr>
          <w:trHeight w:val="6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34218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</w:t>
            </w:r>
          </w:p>
        </w:tc>
      </w:tr>
      <w:tr>
        <w:trPr>
          <w:trHeight w:val="9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26975</w:t>
            </w:r>
          </w:p>
        </w:tc>
      </w:tr>
      <w:tr>
        <w:trPr>
          <w:trHeight w:val="6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100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9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</w:t>
            </w:r>
          </w:p>
        </w:tc>
      </w:tr>
      <w:tr>
        <w:trPr>
          <w:trHeight w:val="9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</w:t>
            </w:r>
          </w:p>
        </w:tc>
      </w:tr>
      <w:tr>
        <w:trPr>
          <w:trHeight w:val="39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15242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17147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17147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17147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17147</w:t>
            </w:r>
          </w:p>
        </w:tc>
      </w:tr>
      <w:tr>
        <w:trPr>
          <w:trHeight w:val="9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17147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3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дефициті (профициті)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-285354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дефицитін (профициттін пайдалану) қаржыландыру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285354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түсімдері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246977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түсімдері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246977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246977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246977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246977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</w:tr>
      <w:tr>
        <w:trPr>
          <w:trHeight w:val="3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пайдаланылған қалдықтары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40312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10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XXXIX сессиясының N 39/342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 сессиясының N 31/258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Бюджеттік инвестициялық жобаларды (бағдарламаларды) іске асыруға бағытталған бюджеттік бағдарламаларға бөлумен 2011 жылға арналған аудандық бюджетті дамытудың бюджеттік бағдарламаларының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756"/>
        <w:gridCol w:w="735"/>
        <w:gridCol w:w="9372"/>
        <w:gridCol w:w="190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875759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229545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229545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229545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229545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621376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617376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617376</w:t>
            </w:r>
          </w:p>
        </w:tc>
      </w:tr>
      <w:tr>
        <w:trPr>
          <w:trHeight w:val="6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352454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17730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247192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24838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