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397c" w14:textId="bcb3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16 тамыздағы XXVI сессиясының "Жаңаарқа ауданы бойынша тұрғын үй көмегін көрсету Ережесін бекіту туралы" N 26/227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2011 жылғы 28 маусымдағы XXXV сессиясының N 35/309 шешімі. Қарағанды облысы Жаңаарқа ауданының Әділет басқармасында 2011 жылғы 21 шілдеде N 8-12-110 тіркелді. Күші жойылды - Қарағанды облысы Жаңаарқа аудандық мәслихатының 2011 жылғы 15 қарашадағы N 41/353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аудандық мәслихатының 2011.11.15 N 41/353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16 тамыздағы XXVI сессиясының "Жаңаарқа ауданы бойынша тұрғын үй көмегін көрсету Ережесін бекіту туралы" N 26/227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тізіліміне N 8-12-80 болып тіркелген, "Жаңаарқа" газетінің 2010 жылғы 11 қыркүйектегі N 51 (9406) санында жарияланған), Жаңаарқа аудандық мәслихатының 2010 жылғы 22 желтоқсандағы XXXI сессиясының N 31/272 "Жаңаарқа аудандық мәслихатының 2010 жылғы 16 тамыздағы XXVI сессиясының "Жаңаарқа ауданы бойынша тұрғын үй көмегін көрсету Ережесін бекіту туралы" N 26/227 шешіміне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енгізілген (Нормативтік құқықтық актілерді тіркеу тізіліміне N 8-12-102 болып тіркелген, "Жаңаарқа" газетінің 2011 жылғы 10 қаңтардағы N 3-4 (9430)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Жаңаарқа ауданы бойынша тұрғын үй көмегін көрсету Ережесінің (бұдан әрі – Ереже) 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"алу құқынан айрылады" сөздері "ала алмайды"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 </w:t>
      </w:r>
      <w:r>
        <w:rPr>
          <w:rFonts w:ascii="Times New Roman"/>
          <w:b w:val="false"/>
          <w:i w:val="false"/>
          <w:color w:val="000000"/>
          <w:sz w:val="28"/>
        </w:rPr>
        <w:t>21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"етуге міндетті" сөздері "етуі қажет"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Ереженің </w:t>
      </w:r>
      <w:r>
        <w:rPr>
          <w:rFonts w:ascii="Times New Roman"/>
          <w:b w:val="false"/>
          <w:i w:val="false"/>
          <w:color w:val="000000"/>
          <w:sz w:val="28"/>
        </w:rPr>
        <w:t>28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төртінші, бесінші абзацтар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салық төлеушінің тіркеу номері;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жеке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екінші деңгейдегі банкте немесе Қазақстан Республикасының Ұлттық Банкінің лицензиясы бар ұйымда ашылған жеке шоты.";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Ереженің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абзацтардың басында "-" белгілері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Ереженің </w:t>
      </w:r>
      <w:r>
        <w:rPr>
          <w:rFonts w:ascii="Times New Roman"/>
          <w:b w:val="false"/>
          <w:i w:val="false"/>
          <w:color w:val="000000"/>
          <w:sz w:val="28"/>
        </w:rPr>
        <w:t>60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 абзацында ";" тыныс белгісі "." тыныс белгісімен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халықты әлеуметтік қорғау және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 сессиясының төрағасы                  Ә. Сәрсембеков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 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28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