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f62" w14:textId="667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2011 жылғы 29 наурыздағы N 34/293 шешімі. Қарағанды облысы Жаңаарқа ауданының Әділет басқармасында 2011 жылғы 15 сәуірде N 8-12-105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22 желтоқсандағы XXXI сессиясының "2011-2013 жылдарға арналған аудандық бюджет туралы" N 31/258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8-12-99, "Жаңаарқа" газетінің 2011 жылғы 6 қаңтардағы N 1-2 (9428) санында жарияланған), Жаңаарқа аудандық мәслихатының 2011 жылғы 19 қаңтардағы XXXII сессиясының N 32/277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8-12-104, "Жаңаарқа" газетінің 2011 жылғы 10 ақпандағы N 8 (9433)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"2602445" сандары "2797886"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"2017531" сандары "2212972"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"2643586" сандары "2838168"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"15899" сандары "125072"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"17804" сандары "126977"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57070" сандары "алу 165354"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"57070" сандары "165354"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"17804" сандары "126977"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"1905" сандары "1935"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"41171" саны "40312"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"441253" сандары "636694"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"329155" сандары "509620"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шеңберінде инженерлік коммуникациялық инфрақұрылымдардың дамуына 180465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"112098" сандары "127074"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бесінші, алтыншы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"25641" сандары "33662"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"5739" сандары "5763"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орталықтарының қызметін қамтамасыз етуге 6406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саласын дамытудың 2011-2015 жылдарға арналған "Саламатты Қазақстан" мемлекеттік бағдарламасы шеңберінде іс-шаралар өткізуге 1350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10696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"17804" сандары "17147"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есебінен жұмыспен қамту 2020 бағдарламасы шеңберінде мемлекеттік коммуналдық тұрғын үй қорының тұрғын үй құрылысы және (немесе) сатып алуға 109830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XXXIV-ші сессиясының төрағасы              Ө.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наурыз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34/293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66"/>
        <w:gridCol w:w="587"/>
        <w:gridCol w:w="10569"/>
        <w:gridCol w:w="19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2797886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582662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325617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12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2212972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2212972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2212972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509620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99"/>
        <w:gridCol w:w="698"/>
        <w:gridCol w:w="740"/>
        <w:gridCol w:w="9699"/>
        <w:gridCol w:w="19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2838168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1326565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-165354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VІ.Бюджет дефицитін (профициттін пайдалану) қаржыландыру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34/293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 бағдарламаларының ағымдык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718"/>
        <w:gridCol w:w="739"/>
        <w:gridCol w:w="9642"/>
        <w:gridCol w:w="19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2271548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1326565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6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34/293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бағдарламаларға бөлумен 2011 жылға арналған аудандық бюджетті дамытудың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57"/>
        <w:gridCol w:w="693"/>
        <w:gridCol w:w="9599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34/293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жылғы Жаңаарқа ауданы Атасу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619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