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32637" w14:textId="d0326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Жаңаарқа аудандық мәслихатының 2010 жылғы 22 желтоқсандағы XXXI сессиясының "2011-2013 жылдарға арналған аудандық бюджет туралы" N 31/258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Жаңаарқа аудандық мәслихатының XXXII сессиясының 2011 жылғы 19 қаңтардағы N 32/277 шешімі. Қарағанды облысы Жаңаарқа ауданының Әділет басқармасында 2011 жылғы 7 ақпанда N 8-12-104 тіркелді. Қолданылу мерзімінің аяқталуына байланысты шешімінің күші жойылды - Қарағанды облысы Жаңаарқа аудандық мәслихат аппараты хатшысының 2013 жылғы 1 қазандағы N 01-18/48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шешімнің күші жойылды - Қарағанды облысы Жаңаарқа аудандық мәслихат аппараты хатшысының 01.10.2013 N 01-18/48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бабының 1 тармақтың </w:t>
      </w:r>
      <w:r>
        <w:rPr>
          <w:rFonts w:ascii="Times New Roman"/>
          <w:b w:val="false"/>
          <w:i w:val="false"/>
          <w:color w:val="000000"/>
          <w:sz w:val="28"/>
        </w:rPr>
        <w:t>1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109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тармағына және аудан әкімдігінің 2011 жылғы 12 қаңтардағы N 1.02-1/18 ұсынысына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Жаңаарқа аудандық мәслихатының 2010 жылғы 22 желтоқсандағы XXXI сессиясының "2011-2013 жылдарға арналған аудандық бюджет туралы" N 31/258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(Мемлекеттік тіркеу тізілімінде нормативтік құқықтық актінің тіркелген нөмірі N 8-12-99, "Жаңаарқа" газетінің 2011 жылғы 6 қаңтардағы N 1-2 (9428) санында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"2602445" сандары "2643586"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"алу 15899" сандары "алу 57070"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абзацтағы "15899" сандары "57070"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төртінші абзацтағы "0" саны "41171" сандарына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19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2011 жылдың 1 қаңтарынан бастап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кезектен тыс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XXXII-ші сессиясының төрағасы              Ө. Кенжетаев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Д. Жұмасейітов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бөлімінің бастығы                З. Сердалинов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жылғы 19 қаңтар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19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XXXII сессиясының N 32/277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XXXI сессиясының N 31/258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2011 жылға арналған аудандық бюджет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5"/>
        <w:gridCol w:w="560"/>
        <w:gridCol w:w="581"/>
        <w:gridCol w:w="10626"/>
        <w:gridCol w:w="1738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2602445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582662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121128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121128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124629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124629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325617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307981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12879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58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7235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</w:t>
            </w:r>
          </w:p>
        </w:tc>
      </w:tr>
      <w:tr>
        <w:trPr>
          <w:trHeight w:val="67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64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</w:t>
            </w:r>
          </w:p>
        </w:tc>
      </w:tr>
      <w:tr>
        <w:trPr>
          <w:trHeight w:val="127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 - 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4053</w:t>
            </w:r>
          </w:p>
        </w:tc>
      </w:tr>
      <w:tr>
        <w:trPr>
          <w:trHeight w:val="28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4053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</w:t>
            </w:r>
          </w:p>
        </w:tc>
      </w:tr>
      <w:tr>
        <w:trPr>
          <w:trHeight w:val="3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кірістер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64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6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меншіктегі мүлікті жалға беруден түскен кірістер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94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 көрсетеді) өткізуінен түсетін түсімдер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9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 көрсетеді) өткізуінен түсетін түсімдер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6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2017531</w:t>
            </w:r>
          </w:p>
        </w:tc>
      </w:tr>
      <w:tr>
        <w:trPr>
          <w:trHeight w:val="6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2017531</w:t>
            </w:r>
          </w:p>
        </w:tc>
      </w:tr>
      <w:tr>
        <w:trPr>
          <w:trHeight w:val="3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2017531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112098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329155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1576278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"/>
        <w:gridCol w:w="482"/>
        <w:gridCol w:w="695"/>
        <w:gridCol w:w="696"/>
        <w:gridCol w:w="9884"/>
        <w:gridCol w:w="1762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2643586</w:t>
            </w:r>
          </w:p>
        </w:tc>
      </w:tr>
      <w:tr>
        <w:trPr>
          <w:trHeight w:val="43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174004</w:t>
            </w:r>
          </w:p>
        </w:tc>
      </w:tr>
      <w:tr>
        <w:trPr>
          <w:trHeight w:val="60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146855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17711</w:t>
            </w:r>
          </w:p>
        </w:tc>
      </w:tr>
      <w:tr>
        <w:trPr>
          <w:trHeight w:val="60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17451</w:t>
            </w:r>
          </w:p>
        </w:tc>
      </w:tr>
      <w:tr>
        <w:trPr>
          <w:trHeight w:val="3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6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38079</w:t>
            </w:r>
          </w:p>
        </w:tc>
      </w:tr>
      <w:tr>
        <w:trPr>
          <w:trHeight w:val="6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38079</w:t>
            </w:r>
          </w:p>
        </w:tc>
      </w:tr>
      <w:tr>
        <w:trPr>
          <w:trHeight w:val="6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91065</w:t>
            </w:r>
          </w:p>
        </w:tc>
      </w:tr>
      <w:tr>
        <w:trPr>
          <w:trHeight w:val="96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88615</w:t>
            </w:r>
          </w:p>
        </w:tc>
      </w:tr>
      <w:tr>
        <w:trPr>
          <w:trHeight w:val="3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11151</w:t>
            </w:r>
          </w:p>
        </w:tc>
      </w:tr>
      <w:tr>
        <w:trPr>
          <w:trHeight w:val="39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11151</w:t>
            </w:r>
          </w:p>
        </w:tc>
      </w:tr>
      <w:tr>
        <w:trPr>
          <w:trHeight w:val="96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9929</w:t>
            </w:r>
          </w:p>
        </w:tc>
      </w:tr>
      <w:tr>
        <w:trPr>
          <w:trHeight w:val="3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</w:tr>
      <w:tr>
        <w:trPr>
          <w:trHeight w:val="58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0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15998</w:t>
            </w:r>
          </w:p>
        </w:tc>
      </w:tr>
      <w:tr>
        <w:trPr>
          <w:trHeight w:val="6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15998</w:t>
            </w:r>
          </w:p>
        </w:tc>
      </w:tr>
      <w:tr>
        <w:trPr>
          <w:trHeight w:val="12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15793</w:t>
            </w:r>
          </w:p>
        </w:tc>
      </w:tr>
      <w:tr>
        <w:trPr>
          <w:trHeight w:val="36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</w:t>
            </w:r>
          </w:p>
        </w:tc>
      </w:tr>
      <w:tr>
        <w:trPr>
          <w:trHeight w:val="3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</w:t>
            </w:r>
          </w:p>
        </w:tc>
      </w:tr>
      <w:tr>
        <w:trPr>
          <w:trHeight w:val="30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</w:t>
            </w:r>
          </w:p>
        </w:tc>
      </w:tr>
      <w:tr>
        <w:trPr>
          <w:trHeight w:val="9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</w:t>
            </w:r>
          </w:p>
        </w:tc>
      </w:tr>
      <w:tr>
        <w:trPr>
          <w:trHeight w:val="36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1681022</w:t>
            </w:r>
          </w:p>
        </w:tc>
      </w:tr>
      <w:tr>
        <w:trPr>
          <w:trHeight w:val="30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81591</w:t>
            </w:r>
          </w:p>
        </w:tc>
      </w:tr>
      <w:tr>
        <w:trPr>
          <w:trHeight w:val="6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81591</w:t>
            </w:r>
          </w:p>
        </w:tc>
      </w:tr>
      <w:tr>
        <w:trPr>
          <w:trHeight w:val="6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81591</w:t>
            </w:r>
          </w:p>
        </w:tc>
      </w:tr>
      <w:tr>
        <w:trPr>
          <w:trHeight w:val="36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1326583</w:t>
            </w:r>
          </w:p>
        </w:tc>
      </w:tr>
      <w:tr>
        <w:trPr>
          <w:trHeight w:val="6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</w:t>
            </w:r>
          </w:p>
        </w:tc>
      </w:tr>
      <w:tr>
        <w:trPr>
          <w:trHeight w:val="6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1323904</w:t>
            </w:r>
          </w:p>
        </w:tc>
      </w:tr>
      <w:tr>
        <w:trPr>
          <w:trHeight w:val="3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1311683</w:t>
            </w:r>
          </w:p>
        </w:tc>
      </w:tr>
      <w:tr>
        <w:trPr>
          <w:trHeight w:val="3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12221</w:t>
            </w:r>
          </w:p>
        </w:tc>
      </w:tr>
      <w:tr>
        <w:trPr>
          <w:trHeight w:val="3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272848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44053</w:t>
            </w:r>
          </w:p>
        </w:tc>
      </w:tr>
      <w:tr>
        <w:trPr>
          <w:trHeight w:val="9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18653</w:t>
            </w:r>
          </w:p>
        </w:tc>
      </w:tr>
      <w:tr>
        <w:trPr>
          <w:trHeight w:val="6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</w:tr>
      <w:tr>
        <w:trPr>
          <w:trHeight w:val="96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13154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және техникалық кәсіптік білім беру ұйымдарында электрондық оқыту жүйесін енгізу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ұйымдарында интернетке қолжетімділікті қамтамасыз ету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</w:t>
            </w:r>
          </w:p>
        </w:tc>
      </w:tr>
      <w:tr>
        <w:trPr>
          <w:trHeight w:val="6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228795</w:t>
            </w:r>
          </w:p>
        </w:tc>
      </w:tr>
      <w:tr>
        <w:trPr>
          <w:trHeight w:val="30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228795</w:t>
            </w:r>
          </w:p>
        </w:tc>
      </w:tr>
      <w:tr>
        <w:trPr>
          <w:trHeight w:val="3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205015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191705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191705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29946</w:t>
            </w:r>
          </w:p>
        </w:tc>
      </w:tr>
      <w:tr>
        <w:trPr>
          <w:trHeight w:val="12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7250</w:t>
            </w:r>
          </w:p>
        </w:tc>
      </w:tr>
      <w:tr>
        <w:trPr>
          <w:trHeight w:val="30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23518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6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59716</w:t>
            </w:r>
          </w:p>
        </w:tc>
      </w:tr>
      <w:tr>
        <w:trPr>
          <w:trHeight w:val="6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</w:t>
            </w:r>
          </w:p>
        </w:tc>
      </w:tr>
      <w:tr>
        <w:trPr>
          <w:trHeight w:val="3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17412</w:t>
            </w:r>
          </w:p>
        </w:tc>
      </w:tr>
      <w:tr>
        <w:trPr>
          <w:trHeight w:val="3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41996</w:t>
            </w:r>
          </w:p>
        </w:tc>
      </w:tr>
      <w:tr>
        <w:trPr>
          <w:trHeight w:val="12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13310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13310</w:t>
            </w:r>
          </w:p>
        </w:tc>
      </w:tr>
      <w:tr>
        <w:trPr>
          <w:trHeight w:val="126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 қамтуды қамтамасыз ету және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12442</w:t>
            </w:r>
          </w:p>
        </w:tc>
      </w:tr>
      <w:tr>
        <w:trPr>
          <w:trHeight w:val="6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</w:t>
            </w:r>
          </w:p>
        </w:tc>
      </w:tr>
      <w:tr>
        <w:trPr>
          <w:trHeight w:val="3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206883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127842</w:t>
            </w:r>
          </w:p>
        </w:tc>
      </w:tr>
      <w:tr>
        <w:trPr>
          <w:trHeight w:val="6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127842</w:t>
            </w:r>
          </w:p>
        </w:tc>
      </w:tr>
      <w:tr>
        <w:trPr>
          <w:trHeight w:val="6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113842</w:t>
            </w:r>
          </w:p>
        </w:tc>
      </w:tr>
      <w:tr>
        <w:trPr>
          <w:trHeight w:val="3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36560</w:t>
            </w:r>
          </w:p>
        </w:tc>
      </w:tr>
      <w:tr>
        <w:trPr>
          <w:trHeight w:val="9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36560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18360</w:t>
            </w:r>
          </w:p>
        </w:tc>
      </w:tr>
      <w:tr>
        <w:trPr>
          <w:trHeight w:val="6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42481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42481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15455</w:t>
            </w:r>
          </w:p>
        </w:tc>
      </w:tr>
      <w:tr>
        <w:trPr>
          <w:trHeight w:val="3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36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23826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174479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91920</w:t>
            </w:r>
          </w:p>
        </w:tc>
      </w:tr>
      <w:tr>
        <w:trPr>
          <w:trHeight w:val="6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91920</w:t>
            </w:r>
          </w:p>
        </w:tc>
      </w:tr>
      <w:tr>
        <w:trPr>
          <w:trHeight w:val="3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91920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</w:tr>
      <w:tr>
        <w:trPr>
          <w:trHeight w:val="96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63187</w:t>
            </w:r>
          </w:p>
        </w:tc>
      </w:tr>
      <w:tr>
        <w:trPr>
          <w:trHeight w:val="6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56194</w:t>
            </w:r>
          </w:p>
        </w:tc>
      </w:tr>
      <w:tr>
        <w:trPr>
          <w:trHeight w:val="36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56194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6993</w:t>
            </w:r>
          </w:p>
        </w:tc>
      </w:tr>
      <w:tr>
        <w:trPr>
          <w:trHeight w:val="69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6993</w:t>
            </w:r>
          </w:p>
        </w:tc>
      </w:tr>
      <w:tr>
        <w:trPr>
          <w:trHeight w:val="66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18301</w:t>
            </w:r>
          </w:p>
        </w:tc>
      </w:tr>
      <w:tr>
        <w:trPr>
          <w:trHeight w:val="6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5149</w:t>
            </w:r>
          </w:p>
        </w:tc>
      </w:tr>
      <w:tr>
        <w:trPr>
          <w:trHeight w:val="9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4889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13152</w:t>
            </w:r>
          </w:p>
        </w:tc>
      </w:tr>
      <w:tr>
        <w:trPr>
          <w:trHeight w:val="96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7795</w:t>
            </w:r>
          </w:p>
        </w:tc>
      </w:tr>
      <w:tr>
        <w:trPr>
          <w:trHeight w:val="6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5137</w:t>
            </w:r>
          </w:p>
        </w:tc>
      </w:tr>
      <w:tr>
        <w:trPr>
          <w:trHeight w:val="30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9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68404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14388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5739</w:t>
            </w:r>
          </w:p>
        </w:tc>
      </w:tr>
      <w:tr>
        <w:trPr>
          <w:trHeight w:val="9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5739</w:t>
            </w:r>
          </w:p>
        </w:tc>
      </w:tr>
      <w:tr>
        <w:trPr>
          <w:trHeight w:val="66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8649</w:t>
            </w:r>
          </w:p>
        </w:tc>
      </w:tr>
      <w:tr>
        <w:trPr>
          <w:trHeight w:val="9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7999</w:t>
            </w:r>
          </w:p>
        </w:tc>
      </w:tr>
      <w:tr>
        <w:trPr>
          <w:trHeight w:val="6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3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20518</w:t>
            </w:r>
          </w:p>
        </w:tc>
      </w:tr>
      <w:tr>
        <w:trPr>
          <w:trHeight w:val="96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20518</w:t>
            </w:r>
          </w:p>
        </w:tc>
      </w:tr>
      <w:tr>
        <w:trPr>
          <w:trHeight w:val="3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20518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7857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7857</w:t>
            </w:r>
          </w:p>
        </w:tc>
      </w:tr>
      <w:tr>
        <w:trPr>
          <w:trHeight w:val="99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7597</w:t>
            </w:r>
          </w:p>
        </w:tc>
      </w:tr>
      <w:tr>
        <w:trPr>
          <w:trHeight w:val="28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0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25641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25641</w:t>
            </w:r>
          </w:p>
        </w:tc>
      </w:tr>
      <w:tr>
        <w:trPr>
          <w:trHeight w:val="3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25641</w:t>
            </w:r>
          </w:p>
        </w:tc>
      </w:tr>
      <w:tr>
        <w:trPr>
          <w:trHeight w:val="3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39366</w:t>
            </w:r>
          </w:p>
        </w:tc>
      </w:tr>
      <w:tr>
        <w:trPr>
          <w:trHeight w:val="30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39366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39366</w:t>
            </w:r>
          </w:p>
        </w:tc>
      </w:tr>
      <w:tr>
        <w:trPr>
          <w:trHeight w:val="6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сәулет және қала құрылысы бөлімінің қызметін қамтамасыз ету жөніндегі қызметтер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7106</w:t>
            </w:r>
          </w:p>
        </w:tc>
      </w:tr>
      <w:tr>
        <w:trPr>
          <w:trHeight w:val="126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</w:t>
            </w:r>
          </w:p>
        </w:tc>
      </w:tr>
      <w:tr>
        <w:trPr>
          <w:trHeight w:val="36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органдардың күрделі шығыстары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16275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16275</w:t>
            </w:r>
          </w:p>
        </w:tc>
      </w:tr>
      <w:tr>
        <w:trPr>
          <w:trHeight w:val="6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12087</w:t>
            </w:r>
          </w:p>
        </w:tc>
      </w:tr>
      <w:tr>
        <w:trPr>
          <w:trHeight w:val="9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12087</w:t>
            </w:r>
          </w:p>
        </w:tc>
      </w:tr>
      <w:tr>
        <w:trPr>
          <w:trHeight w:val="9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</w:t>
            </w:r>
          </w:p>
        </w:tc>
      </w:tr>
      <w:tr>
        <w:trPr>
          <w:trHeight w:val="36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72034</w:t>
            </w:r>
          </w:p>
        </w:tc>
      </w:tr>
      <w:tr>
        <w:trPr>
          <w:trHeight w:val="28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6380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6380</w:t>
            </w:r>
          </w:p>
        </w:tc>
      </w:tr>
      <w:tr>
        <w:trPr>
          <w:trHeight w:val="30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6145</w:t>
            </w:r>
          </w:p>
        </w:tc>
      </w:tr>
      <w:tr>
        <w:trPr>
          <w:trHeight w:val="30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65654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жеке кәсіпкерлікті қолдау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36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42684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11698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30986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</w:tr>
      <w:tr>
        <w:trPr>
          <w:trHeight w:val="9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</w:tr>
      <w:tr>
        <w:trPr>
          <w:trHeight w:val="96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6766</w:t>
            </w:r>
          </w:p>
        </w:tc>
      </w:tr>
      <w:tr>
        <w:trPr>
          <w:trHeight w:val="9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6646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органдардың күрделі шығыстары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10454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9404</w:t>
            </w:r>
          </w:p>
        </w:tc>
      </w:tr>
      <w:tr>
        <w:trPr>
          <w:trHeight w:val="3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</w:t>
            </w:r>
          </w:p>
        </w:tc>
      </w:tr>
      <w:tr>
        <w:trPr>
          <w:trHeight w:val="3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несиелеу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15899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несиелеу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17804</w:t>
            </w:r>
          </w:p>
        </w:tc>
      </w:tr>
      <w:tr>
        <w:trPr>
          <w:trHeight w:val="9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17804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17804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17804</w:t>
            </w:r>
          </w:p>
        </w:tc>
      </w:tr>
      <w:tr>
        <w:trPr>
          <w:trHeight w:val="9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17804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 бойынша сальдо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Бюджеттің дефициті (профициті)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-57040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VІ. Бюджет дефицитін (профицитін пайдалану) қаржыландыру 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57040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түсімдері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17804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түсімдері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17804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17804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шарты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17804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17804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пайдаланылған қалдықтары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41141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19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XXXII сессиясының N 32/277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XXXI сессиясының N 31/258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қосымша</w:t>
      </w:r>
    </w:p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2011 жылға арналған аудандық бюджеттік бағдарламалардың ағымдық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"/>
        <w:gridCol w:w="481"/>
        <w:gridCol w:w="715"/>
        <w:gridCol w:w="715"/>
        <w:gridCol w:w="9810"/>
        <w:gridCol w:w="1757"/>
      </w:tblGrid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2232445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174004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146855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17711</w:t>
            </w:r>
          </w:p>
        </w:tc>
      </w:tr>
      <w:tr>
        <w:trPr>
          <w:trHeight w:val="6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17451</w:t>
            </w:r>
          </w:p>
        </w:tc>
      </w:tr>
      <w:tr>
        <w:trPr>
          <w:trHeight w:val="3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6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38079</w:t>
            </w:r>
          </w:p>
        </w:tc>
      </w:tr>
      <w:tr>
        <w:trPr>
          <w:trHeight w:val="6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38079</w:t>
            </w:r>
          </w:p>
        </w:tc>
      </w:tr>
      <w:tr>
        <w:trPr>
          <w:trHeight w:val="9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91065</w:t>
            </w:r>
          </w:p>
        </w:tc>
      </w:tr>
      <w:tr>
        <w:trPr>
          <w:trHeight w:val="99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88615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11151</w:t>
            </w:r>
          </w:p>
        </w:tc>
      </w:tr>
      <w:tr>
        <w:trPr>
          <w:trHeight w:val="5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11151</w:t>
            </w:r>
          </w:p>
        </w:tc>
      </w:tr>
      <w:tr>
        <w:trPr>
          <w:trHeight w:val="12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9929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</w:tr>
      <w:tr>
        <w:trPr>
          <w:trHeight w:val="6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15998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15998</w:t>
            </w:r>
          </w:p>
        </w:tc>
      </w:tr>
      <w:tr>
        <w:trPr>
          <w:trHeight w:val="15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15793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</w:t>
            </w:r>
          </w:p>
        </w:tc>
      </w:tr>
      <w:tr>
        <w:trPr>
          <w:trHeight w:val="3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</w:t>
            </w:r>
          </w:p>
        </w:tc>
      </w:tr>
      <w:tr>
        <w:trPr>
          <w:trHeight w:val="6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</w:t>
            </w:r>
          </w:p>
        </w:tc>
      </w:tr>
      <w:tr>
        <w:trPr>
          <w:trHeight w:val="6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</w:t>
            </w:r>
          </w:p>
        </w:tc>
      </w:tr>
      <w:tr>
        <w:trPr>
          <w:trHeight w:val="6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</w:t>
            </w:r>
          </w:p>
        </w:tc>
      </w:tr>
      <w:tr>
        <w:trPr>
          <w:trHeight w:val="9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</w:t>
            </w:r>
          </w:p>
        </w:tc>
      </w:tr>
      <w:tr>
        <w:trPr>
          <w:trHeight w:val="6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</w:t>
            </w:r>
          </w:p>
        </w:tc>
      </w:tr>
      <w:tr>
        <w:trPr>
          <w:trHeight w:val="3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1452227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81591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81591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81591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1326583</w:t>
            </w:r>
          </w:p>
        </w:tc>
      </w:tr>
      <w:tr>
        <w:trPr>
          <w:trHeight w:val="9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</w:t>
            </w:r>
          </w:p>
        </w:tc>
      </w:tr>
      <w:tr>
        <w:trPr>
          <w:trHeight w:val="6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1323904</w:t>
            </w:r>
          </w:p>
        </w:tc>
      </w:tr>
      <w:tr>
        <w:trPr>
          <w:trHeight w:val="40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1311683</w:t>
            </w:r>
          </w:p>
        </w:tc>
      </w:tr>
      <w:tr>
        <w:trPr>
          <w:trHeight w:val="3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12221</w:t>
            </w:r>
          </w:p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44053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44053</w:t>
            </w:r>
          </w:p>
        </w:tc>
      </w:tr>
      <w:tr>
        <w:trPr>
          <w:trHeight w:val="12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18653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аумақтағы мектеп олимпиадаларын және мектептен тыс іс-шараларды өткiзу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</w:tr>
      <w:tr>
        <w:trPr>
          <w:trHeight w:val="12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13154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және техникалық кәсіптік білім беру ұйымдарында электрондық оқыту жүйесін енгізу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ұйымдарында интернетке қолжетімділікті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205015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191705</w:t>
            </w:r>
          </w:p>
        </w:tc>
      </w:tr>
      <w:tr>
        <w:trPr>
          <w:trHeight w:val="9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191705</w:t>
            </w:r>
          </w:p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29946</w:t>
            </w:r>
          </w:p>
        </w:tc>
      </w:tr>
      <w:tr>
        <w:trPr>
          <w:trHeight w:val="15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7250</w:t>
            </w:r>
          </w:p>
        </w:tc>
      </w:tr>
      <w:tr>
        <w:trPr>
          <w:trHeight w:val="3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23518</w:t>
            </w:r>
          </w:p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59716</w:t>
            </w:r>
          </w:p>
        </w:tc>
      </w:tr>
      <w:tr>
        <w:trPr>
          <w:trHeight w:val="6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</w:t>
            </w:r>
          </w:p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17412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41996</w:t>
            </w:r>
          </w:p>
        </w:tc>
      </w:tr>
      <w:tr>
        <w:trPr>
          <w:trHeight w:val="12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</w:t>
            </w:r>
          </w:p>
        </w:tc>
      </w:tr>
      <w:tr>
        <w:trPr>
          <w:trHeight w:val="6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13310</w:t>
            </w:r>
          </w:p>
        </w:tc>
      </w:tr>
      <w:tr>
        <w:trPr>
          <w:trHeight w:val="9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13310</w:t>
            </w:r>
          </w:p>
        </w:tc>
      </w:tr>
      <w:tr>
        <w:trPr>
          <w:trHeight w:val="12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12442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76041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33560</w:t>
            </w:r>
          </w:p>
        </w:tc>
      </w:tr>
      <w:tr>
        <w:trPr>
          <w:trHeight w:val="9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33560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18360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42481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42481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15455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23826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174479</w:t>
            </w:r>
          </w:p>
        </w:tc>
      </w:tr>
      <w:tr>
        <w:trPr>
          <w:trHeight w:val="3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91920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91920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91920</w:t>
            </w:r>
          </w:p>
        </w:tc>
      </w:tr>
      <w:tr>
        <w:trPr>
          <w:trHeight w:val="3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</w:t>
            </w:r>
          </w:p>
        </w:tc>
      </w:tr>
      <w:tr>
        <w:trPr>
          <w:trHeight w:val="6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</w:tr>
      <w:tr>
        <w:trPr>
          <w:trHeight w:val="12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63187</w:t>
            </w:r>
          </w:p>
        </w:tc>
      </w:tr>
      <w:tr>
        <w:trPr>
          <w:trHeight w:val="6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56194</w:t>
            </w:r>
          </w:p>
        </w:tc>
      </w:tr>
      <w:tr>
        <w:trPr>
          <w:trHeight w:val="3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56194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6993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6993</w:t>
            </w:r>
          </w:p>
        </w:tc>
      </w:tr>
      <w:tr>
        <w:trPr>
          <w:trHeight w:val="6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18301</w:t>
            </w:r>
          </w:p>
        </w:tc>
      </w:tr>
      <w:tr>
        <w:trPr>
          <w:trHeight w:val="6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5149</w:t>
            </w:r>
          </w:p>
        </w:tc>
      </w:tr>
      <w:tr>
        <w:trPr>
          <w:trHeight w:val="9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4889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13152</w:t>
            </w:r>
          </w:p>
        </w:tc>
      </w:tr>
      <w:tr>
        <w:trPr>
          <w:trHeight w:val="12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7795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5137</w:t>
            </w:r>
          </w:p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9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47886</w:t>
            </w:r>
          </w:p>
        </w:tc>
      </w:tr>
      <w:tr>
        <w:trPr>
          <w:trHeight w:val="3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14388</w:t>
            </w:r>
          </w:p>
        </w:tc>
      </w:tr>
      <w:tr>
        <w:trPr>
          <w:trHeight w:val="6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5739</w:t>
            </w:r>
          </w:p>
        </w:tc>
      </w:tr>
      <w:tr>
        <w:trPr>
          <w:trHeight w:val="12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5739</w:t>
            </w:r>
          </w:p>
        </w:tc>
      </w:tr>
      <w:tr>
        <w:trPr>
          <w:trHeight w:val="6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8649</w:t>
            </w:r>
          </w:p>
        </w:tc>
      </w:tr>
      <w:tr>
        <w:trPr>
          <w:trHeight w:val="9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7999</w:t>
            </w:r>
          </w:p>
        </w:tc>
      </w:tr>
      <w:tr>
        <w:trPr>
          <w:trHeight w:val="6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7857</w:t>
            </w:r>
          </w:p>
        </w:tc>
      </w:tr>
      <w:tr>
        <w:trPr>
          <w:trHeight w:val="6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7857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7597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25641</w:t>
            </w:r>
          </w:p>
        </w:tc>
      </w:tr>
      <w:tr>
        <w:trPr>
          <w:trHeight w:val="6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25641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25641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39366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39366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39366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сәулет және қала құрылысы бөлімінің қызметін қамтамасыз ету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7106</w:t>
            </w:r>
          </w:p>
        </w:tc>
      </w:tr>
      <w:tr>
        <w:trPr>
          <w:trHeight w:val="12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16275</w:t>
            </w:r>
          </w:p>
        </w:tc>
      </w:tr>
      <w:tr>
        <w:trPr>
          <w:trHeight w:val="3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16275</w:t>
            </w:r>
          </w:p>
        </w:tc>
      </w:tr>
      <w:tr>
        <w:trPr>
          <w:trHeight w:val="9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12087</w:t>
            </w:r>
          </w:p>
        </w:tc>
      </w:tr>
      <w:tr>
        <w:trPr>
          <w:trHeight w:val="12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12087</w:t>
            </w:r>
          </w:p>
        </w:tc>
      </w:tr>
      <w:tr>
        <w:trPr>
          <w:trHeight w:val="9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</w:t>
            </w:r>
          </w:p>
        </w:tc>
      </w:tr>
      <w:tr>
        <w:trPr>
          <w:trHeight w:val="6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41048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6380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6380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6145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34668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жеке кәсіпкерлікті қолдау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11698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11698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</w:tr>
      <w:tr>
        <w:trPr>
          <w:trHeight w:val="12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6766</w:t>
            </w:r>
          </w:p>
        </w:tc>
      </w:tr>
      <w:tr>
        <w:trPr>
          <w:trHeight w:val="12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6646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10454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9404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19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XXXII сессиясының N 32/277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қосымша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XXXI сессиясының N 31/258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қосымша</w:t>
      </w:r>
    </w:p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Бюджеттік инвестициялық жобаларды (бағдарламаларды) іске асыруға бағытталған бюджеттік бағдарламаларға бөлумен 2011 жылға арналған аудандық бюджетті дамытудың бюджеттік бағдарламаларының тізбесі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4"/>
        <w:gridCol w:w="440"/>
        <w:gridCol w:w="695"/>
        <w:gridCol w:w="738"/>
        <w:gridCol w:w="9862"/>
        <w:gridCol w:w="1741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411141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228795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228795</w:t>
            </w:r>
          </w:p>
        </w:tc>
      </w:tr>
      <w:tr>
        <w:trPr>
          <w:trHeight w:val="6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228795</w:t>
            </w:r>
          </w:p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228795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130842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123842</w:t>
            </w:r>
          </w:p>
        </w:tc>
      </w:tr>
      <w:tr>
        <w:trPr>
          <w:trHeight w:val="6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127842</w:t>
            </w:r>
          </w:p>
        </w:tc>
      </w:tr>
      <w:tr>
        <w:trPr>
          <w:trHeight w:val="6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113842</w:t>
            </w:r>
          </w:p>
        </w:tc>
      </w:tr>
      <w:tr>
        <w:trPr>
          <w:trHeight w:val="6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23518</w:t>
            </w:r>
          </w:p>
        </w:tc>
      </w:tr>
      <w:tr>
        <w:trPr>
          <w:trHeight w:val="94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96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30986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30986</w:t>
            </w:r>
          </w:p>
        </w:tc>
      </w:tr>
      <w:tr>
        <w:trPr>
          <w:trHeight w:val="97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30986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20518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30986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30986</w:t>
            </w:r>
          </w:p>
        </w:tc>
      </w:tr>
      <w:tr>
        <w:trPr>
          <w:trHeight w:val="6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30986</w:t>
            </w:r>
          </w:p>
        </w:tc>
      </w:tr>
      <w:tr>
        <w:trPr>
          <w:trHeight w:val="6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30986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19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XXXII сессиясының N 32/277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қосымша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XXXI сессиясының N 31/258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қосымша</w:t>
      </w:r>
    </w:p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2011 жылға арналған аудандық бюджеттің орындалу барысында секвестрлеуге жатпайтын бюджеттік бағдарламалардың тізбесі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"/>
        <w:gridCol w:w="481"/>
        <w:gridCol w:w="736"/>
        <w:gridCol w:w="715"/>
        <w:gridCol w:w="9769"/>
        <w:gridCol w:w="1757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1311683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1311683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1311683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1311683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1311683</w:t>
            </w:r>
          </w:p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19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XXXII сессиясының N 32/277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қосымша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XXXI сессиясының N 31/258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қосымша</w:t>
      </w:r>
    </w:p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2011 жылғы Жаңаарқа ауданы Атасу кентiнiң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"/>
        <w:gridCol w:w="481"/>
        <w:gridCol w:w="693"/>
        <w:gridCol w:w="715"/>
        <w:gridCol w:w="9811"/>
        <w:gridCol w:w="1778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68714</w:t>
            </w:r>
          </w:p>
        </w:tc>
      </w:tr>
      <w:tr>
        <w:trPr>
          <w:trHeight w:val="3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15151</w:t>
            </w:r>
          </w:p>
        </w:tc>
      </w:tr>
      <w:tr>
        <w:trPr>
          <w:trHeight w:val="6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15151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15151</w:t>
            </w:r>
          </w:p>
        </w:tc>
      </w:tr>
      <w:tr>
        <w:trPr>
          <w:trHeight w:val="9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15021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</w:p>
        </w:tc>
      </w:tr>
      <w:tr>
        <w:trPr>
          <w:trHeight w:val="9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</w:p>
        </w:tc>
      </w:tr>
      <w:tr>
        <w:trPr>
          <w:trHeight w:val="9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41062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41062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41062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14036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23826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12087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12087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12087</w:t>
            </w:r>
          </w:p>
        </w:tc>
      </w:tr>
      <w:tr>
        <w:trPr>
          <w:trHeight w:val="12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12087</w:t>
            </w:r>
          </w:p>
        </w:tc>
      </w:tr>
    </w:tbl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19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XXXII сессиясының N 32/277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қосымша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XXXI сессиясының N 31/258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9 қосымша</w:t>
      </w:r>
    </w:p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2011 жылғы Жаңаарқа ауданы М. Жұмажанов атындағы селолық округiнiң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"/>
        <w:gridCol w:w="481"/>
        <w:gridCol w:w="736"/>
        <w:gridCol w:w="757"/>
        <w:gridCol w:w="9726"/>
        <w:gridCol w:w="1778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10702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10138</w:t>
            </w:r>
          </w:p>
        </w:tc>
      </w:tr>
      <w:tr>
        <w:trPr>
          <w:trHeight w:val="6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10138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10138</w:t>
            </w:r>
          </w:p>
        </w:tc>
      </w:tr>
      <w:tr>
        <w:trPr>
          <w:trHeight w:val="103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9878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</w:tr>
    </w:tbl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19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XXXII сессиясының N 32/277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қосымша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XXXI сессиясының N 31/258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17 қосымша</w:t>
      </w:r>
    </w:p>
    <w:bookmarkStart w:name="z1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2011 жылғы Жаңаарқа ауданы Қараағаш селолық округiнiң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"/>
        <w:gridCol w:w="481"/>
        <w:gridCol w:w="736"/>
        <w:gridCol w:w="693"/>
        <w:gridCol w:w="9790"/>
        <w:gridCol w:w="1778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5985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5766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5766</w:t>
            </w:r>
          </w:p>
        </w:tc>
      </w:tr>
      <w:tr>
        <w:trPr>
          <w:trHeight w:val="9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5766</w:t>
            </w:r>
          </w:p>
        </w:tc>
      </w:tr>
      <w:tr>
        <w:trPr>
          <w:trHeight w:val="9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5636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</w:tbl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19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XXXII сессиясының N 32/277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қосымша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XXXI сессиясының N 31/258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19 қосымша</w:t>
      </w:r>
    </w:p>
    <w:bookmarkStart w:name="z2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2011 жылғы Жаңаарқа ауданы Түгiскен селолық округiнiң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"/>
        <w:gridCol w:w="481"/>
        <w:gridCol w:w="715"/>
        <w:gridCol w:w="736"/>
        <w:gridCol w:w="9768"/>
        <w:gridCol w:w="1778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7402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6960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6960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6960</w:t>
            </w:r>
          </w:p>
        </w:tc>
      </w:tr>
      <w:tr>
        <w:trPr>
          <w:trHeight w:val="9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6710</w:t>
            </w:r>
          </w:p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