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8a71" w14:textId="3d28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48 сессиясының 2011 жылғы 6 желтоқсандағы N 4 шешімі. Қарағанды облысы Бұқар жырау ауданының Әділет басқармасында 2011 жылғы 12 желтоқсанда N 8-11-125 тіркелді. 2012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2010 жылғы 23 желтоқсандағы 34 сессиясының "2011-2013 жылдарға арналған аудандық бюджет туралы" N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8-11-110 болып тіркелген, "Сарыарқа" аудандық газетінің 2011 жылғы 12 наурыздағы N 10 санында жарияланған), Бұқар жырау аудандық мәслихатының 2011 жылғы 29 наурыздағы 38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8-11-113 болып тіркелген, "Сарыарқа" аудандық газетінің 2011 жылғы 30 сәуірдегі N 17 санында жарияланған), Бұқар жырау аудандық мәслихатының 2011 жылғы 30 маусымдағы 42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8-11-115 болып тіркелген, "Сарыарқа" аудандық газетінің 2011 жылғы 30 шілдедегі N 30 санында жарияланған), Бұқар жырау аудандық мәслихатының 2011 жылғы 11 тамыздағы 43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8-11-121 болып тіркелген, "Сарыарқа" аудандық газетінің 2011 жылғы 17 қыркүйектегі N 37 санында жарияланған), Бұқар жырау аудандық мәслихатының 2011 жылғы 25 қазандағы 46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8-11-123 болып тіркелген, "Сарыарқа" аудандық газетінің 2011 жылғы 5 қарашадағы N 44 санында жарияланған), Бұқар жырау аудандық мәслихатының 2011 жылғы 10 қарашадағы 47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8-11-124 болып тіркелген, "Сарыарқа" аудандық газетінің 2011 жылғы 3 желтоқсандағы N 48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"4993053" деген сандары "4973055"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"929354" деген сандары "930621"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"3530" деген сандары "4632"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"28200" деген сандары "25833"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"4031969" деген сандары "4011969"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"5141534" деген сандары "5121539"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"178706" деген сандары "178709"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"178706" деген сандары "178709"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"219577" деген сандары "199577"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"193007" деген сандары "173004"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және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