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6ea4" w14:textId="9ba6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43 сессиясының 2011 жылғы 11 тамыздағы N 4 шешімі. Қарағанды облысы Бұқар жырау ауданының Әділет басқармасында 2011 жылғы 23 тамызда N 8-11-121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"Қазақстан Республикасының Бюджет кодексі"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аудандық мәслихатының 2010 жылғы 23 желтоқсандағы 34 сессиясының "2011-2013 жылдарға арналған аудандық бюджет туралы" N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8-11-110 болып тіркелген, "Сарыарқа" аудандық газетінің 2011 жылғы 12 наурыздағы N 10 санында жарияланған), Бұқар жырау аудандық мәслихатының 2011 жылғы 29 наурыздағы 38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8-11-113 болып тіркелген, "Сарыарқа" аудандық газетінің 2011 жылғы 30 сәуірдегі N 17 санында жарияланған), Бұқар жырау аудандық мәслихатының 2011 жылғы 30 маусымдағы 42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8-11-115 болып тіркелген, "Сарыарқа" аудандық газетінің 2011 жылғы 30 шілдедегі N 30 санында жарияланған) енгізілген өзгерістерімен бірге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"4850970" деген сандары "4778753"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"3920886" деген сандары "3848669"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"5223604" деген сандары "5151387" деген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Базылов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және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селолық округтер мен кенттерінің шығыстары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