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5909" w14:textId="c455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Ақтоғай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 үшін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38 сессиясының 2011 жылғы 10 қарашадағы N 360 шешімі. Қарағанды облысы Ақтоғай ауданының Әділет басқармасында 2011 жылғы 6 желтоқсанда N 8-10-138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Үкiметiнiң 2009 жылғы 18 ақпандағы N 183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1. 2011 жылы Ақтоғай ауданының ауылдық елдi мекендерiне жұмыс iстеу және тұру үшiн келген денсаулық сақтау, бiлiм беру, әлеуметтiк қамсыздандыру, мәдениет және спорт мамандарына, өтініш берген сәтіне жетпіс еселік айлық есептік көрсеткішке тең сомада көтерме жәрдемақы және тұрғын үй сатып алу үшін өтініш берген сәтіне, бір мың бес жүз еселік айлық есептік көрсеткіш мөлшерінен аспайтын, бюджеттік несие түрінде әлеуметтік қолдау ұсынылсын.</w:t>
      </w:r>
    </w:p>
    <w:bookmarkEnd w:id="1"/>
    <w:bookmarkStart w:name="z3" w:id="2"/>
    <w:p>
      <w:pPr>
        <w:spacing w:after="0"/>
        <w:ind w:left="0"/>
        <w:jc w:val="both"/>
      </w:pPr>
      <w:r>
        <w:rPr>
          <w:rFonts w:ascii="Times New Roman"/>
          <w:b w:val="false"/>
          <w:i w:val="false"/>
          <w:color w:val="000000"/>
          <w:sz w:val="28"/>
        </w:rPr>
        <w:t>
      2. Осы шешімді іске асыру бойынша "Ақтоғай ауданының экономика және бюджеттік жоспарлау бөлімі" мемлекеттік мекемесі (Қ.Н. Болғанбаев) шаралар қабылдасын.</w:t>
      </w:r>
    </w:p>
    <w:bookmarkEnd w:id="2"/>
    <w:bookmarkStart w:name="z4" w:id="3"/>
    <w:p>
      <w:pPr>
        <w:spacing w:after="0"/>
        <w:ind w:left="0"/>
        <w:jc w:val="both"/>
      </w:pPr>
      <w:r>
        <w:rPr>
          <w:rFonts w:ascii="Times New Roman"/>
          <w:b w:val="false"/>
          <w:i w:val="false"/>
          <w:color w:val="000000"/>
          <w:sz w:val="28"/>
        </w:rPr>
        <w:t>
      3. Осы шешiм алғаш ресми жарияланған күнінен бастап күнтізбелік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Актоғай ауданының экономика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 Болғанбаев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2011 жылғы 10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