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09986" w14:textId="85099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Ақтоғай аудандық мәслихатының 2010 жылғы 23 желтоқсандағы 29 сессиясының "2011-2013 жылдарға арналған аудандық бюджет туралы" N 273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Ақтоғай аудандық мәслихатының 2011 жылғы 10 қарашадағы 38 сессиясының N 359 шешімі. Қарағанды облысы Ақтоғай ауданының Әділет басқармасында 2011 жылғы 24 қарашада N 8-10-136 тіркелді. Қабылданған мерзімінің өтуіне байланысты өзінің қолданылуын тоқтатады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Ақтоғай аудандық мәслихатының 2010 жылғы 23 желтоқсандағы 29 сессиясының "2011-2013 жылдарға арналған аудандық бюджет туралы" N 273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8-10-128 болып тіркелген, 2010 жылғы 31 желтоқсандағы "Тоқырауын тынысы" газетінің N 52 (7266) санында жарияланған), оған Ақтоғай аудандық мәслихатының 2011 жылғы 25 наурызындағы 31 сессиясының "Ақтоғай аудандық мәслихатының 2010 жылғы 23 желтоқсандағы 29 сессиясының "2011-2013 жылдарға арналған аудандық бюджет туралы" N 273 шешіміне өзгерістер енгізу туралы" N 293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8-10-132 болып тіркелген, 2011 жылғы 22 сәуірдегі "Тоқырауын тынысы" газетінің N 16 (7281) санында жарияланған), Ақтоғай аудандық мәслихатының 2011 жылғы 09 маусымындағы 32 сессиясының "Ақтоғай аудандық мәслихатының 2010 жылғы 23 желтоқсандағы 29 сессиясының "2011-2013 жылдарға арналған аудандық бюджет туралы" N 273 шешіміне өзгерістер енгізу туралы" N 306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8-10-133 болып тіркелген, 2011 жылғы 24 маусымында "Тоқырауын тынысы" газетінің N 26 (7291) санында жарияланған), Ақтоғай аудандық мәслихатының 2011 жылғы 10 тамыздағы 34 сессиясының "Ақтоғай аудандық мәслихатының 2010 жылғы 23 желтоқсандағы 29 сессиясының "2011-2013 жылдарға арналған аудандық бюджет туралы" N 273 шешіміне өзгерістер енгізу туралы" N 330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8-10-134 болып тіркелген, 2011 жылғы 02 қыркүйекте "Тоқырауын тынысы" газетінің N 36 (7301) санында жарияланған), Ақтоғай аудандық мәслихатының 2011 жылғы 14 қазандағы 36 сессиясының "Ақтоғай аудандық мәслихатының 2010 жылғы 23 желтоқсандағы 29 сессиясының "2011-2013 жылдарға арналған аудандық бюджет туралы" N 273 шешіміне өзгерістер енгізу туралы" N 349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енгізілген (нормативтік құқықтық актілерді мемлекеттік тіркеу Тізілімінде N 8-10-135 болып тіркелген, 2011 жылғы 04 қарашадағы "Тоқырауын тынысы" газетінің N 45 (7309) санында жарияланған),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"2108994" сандары "2157190"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"736791" сандары "736851"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"3900" сандары "3840"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"1363274" сандары "1411470"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"2170305" сандары "2179300"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"10049" сандары "14799"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"11431" сандары "16181"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"71360" сандары "36909"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"71360" сандары "36909" сандарына ауыстырылсын;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көрсетілген 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2011 жылдың 1 қаңтарынан бастап қолданысқа енеді.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төрағасы,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 хатшысы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Оңғарқұлов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КЕЛІСІЛДІ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ауданының экономика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бюджеттік жоспарлау бөлімінің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бастығы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Болғанбаев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2011 жылғы 10 қараша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10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сессиясының N 359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сессиясының N 273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аудандық бюджет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1297"/>
        <w:gridCol w:w="836"/>
        <w:gridCol w:w="5715"/>
        <w:gridCol w:w="36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Кірістер: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2157190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736851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97707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97707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527248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504689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1411470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1411470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1411470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6"/>
        <w:gridCol w:w="564"/>
        <w:gridCol w:w="1190"/>
        <w:gridCol w:w="1190"/>
        <w:gridCol w:w="6037"/>
        <w:gridCol w:w="244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2179300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247059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222141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17973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55943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48037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7906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148225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148225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12548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12548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11919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және ауданды (облыстық маңызы бар қаланы) баcқару саласындағы мемлекеттік саясатты іске асыру жөніндегі қызметтер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1282021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67497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67497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ұйымдарының қызметін қамтамасыз ету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58689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мұғалімдеріне және мектепке дейінгі ұйымдардың тәрбиешілеріне біліктілік санаты үшін қосымша ақы көлемін ұлғайту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8808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1191766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1191766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1169371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жеткіншектерге қосымша білім беру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22395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22758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12158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6048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салу және реконструкциялау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денсаулығын қорғау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Денсаулық сақтау саласын дамытудың 2011-2015 жылдарға арналған "Саламатты Қазақстан" мемлекеттік бағдарламасы шеңберінде іс-шаралар өткізу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78252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62333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62333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8898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10741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6673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5761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14304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қамтамасыз етуге және ымдау тілі мамандарының, жеке көмекшілердің қызмет көрсету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6407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15919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15919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14484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275492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115739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115739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 құрылысы және (немесе) сатып алу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94362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дамыту және жайластыру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- 2020 бағдарламасы шеңберінде инженерлік коммуникациялық инфрақұрылымдардың дамуы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13447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107888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104694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бөлу жүйесінің қызмет етуі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73744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жүйесін дамыту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51865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31515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5832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10728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14955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131892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73245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73245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73245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40406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30903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30903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9503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9003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15669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5438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5438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10231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6442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өңірлік бағдарламаларды iске асыру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81271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33326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16301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бірдейлендіру жөніндегі іс-шараларды жүргізу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9283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9283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8983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38662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38662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38662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18998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18998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18998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7652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11346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27988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27988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27988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27988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20298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6139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6139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6139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14159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картасы-2020" бағдарламасы шеңберінде жеке кәсіпкерлікті қолдау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6695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5737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 қызметін қамтамасыз ету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5594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10362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10362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10362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743"/>
        <w:gridCol w:w="1567"/>
        <w:gridCol w:w="1567"/>
        <w:gridCol w:w="4878"/>
        <w:gridCol w:w="23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14799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16181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16181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16181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16181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1"/>
        <w:gridCol w:w="1641"/>
        <w:gridCol w:w="1641"/>
        <w:gridCol w:w="3010"/>
        <w:gridCol w:w="43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9"/>
        <w:gridCol w:w="1059"/>
        <w:gridCol w:w="1059"/>
        <w:gridCol w:w="1060"/>
        <w:gridCol w:w="4262"/>
        <w:gridCol w:w="38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дефициті ( профициті)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-36909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дефицитін қаржыландыру (профицитін) пайдалану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10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сессиясының N 359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сессиясының N 273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аудан бюджетінің нысаналы трансферттері мен бюджеттік кредиттері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91"/>
        <w:gridCol w:w="3109"/>
      </w:tblGrid>
      <w:tr>
        <w:trPr>
          <w:trHeight w:val="30" w:hRule="atLeast"/>
        </w:trPr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376198</w:t>
            </w:r>
          </w:p>
        </w:tc>
      </w:tr>
      <w:tr>
        <w:trPr>
          <w:trHeight w:val="30" w:hRule="atLeast"/>
        </w:trPr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224475</w:t>
            </w:r>
          </w:p>
        </w:tc>
      </w:tr>
      <w:tr>
        <w:trPr>
          <w:trHeight w:val="30" w:hRule="atLeast"/>
        </w:trPr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96342</w:t>
            </w:r>
          </w:p>
        </w:tc>
      </w:tr>
      <w:tr>
        <w:trPr>
          <w:trHeight w:val="30" w:hRule="atLeast"/>
        </w:trPr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55381</w:t>
            </w:r>
          </w:p>
        </w:tc>
      </w:tr>
      <w:tr>
        <w:trPr>
          <w:trHeight w:val="30" w:hRule="atLeast"/>
        </w:trPr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224475</w:t>
            </w:r>
          </w:p>
        </w:tc>
      </w:tr>
      <w:tr>
        <w:trPr>
          <w:trHeight w:val="30" w:hRule="atLeast"/>
        </w:trPr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115996</w:t>
            </w:r>
          </w:p>
        </w:tc>
      </w:tr>
      <w:tr>
        <w:trPr>
          <w:trHeight w:val="30" w:hRule="atLeast"/>
        </w:trPr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көмек көрсетуі жөніндегі шараларды іске асыру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</w:t>
            </w:r>
          </w:p>
        </w:tc>
      </w:tr>
      <w:tr>
        <w:trPr>
          <w:trHeight w:val="30" w:hRule="atLeast"/>
        </w:trPr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Денсаулық сақтау саласын дамытудың 2011-2015 жылдарға арналған "Саламатты Қазақстан" мемлекеттік бағдарламасы шеңберінде іс-шаралар өткізу"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беретін мемлекеттік мекемелердің лингафондық және мультимедиялық кабинеттерін құруға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16225</w:t>
            </w:r>
          </w:p>
        </w:tc>
      </w:tr>
      <w:tr>
        <w:trPr>
          <w:trHeight w:val="30" w:hRule="atLeast"/>
        </w:trPr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беретін мемлекеттік мекемелердегі физика, химия, биология кабинеттерін оқу жабдығымен жарақтандыруға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8192</w:t>
            </w:r>
          </w:p>
        </w:tc>
      </w:tr>
      <w:tr>
        <w:trPr>
          <w:trHeight w:val="30" w:hRule="atLeast"/>
        </w:trPr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- 2020" бағдарламасы шеңберінде жеке кәсіпкерлікті қолдауға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төлемдеріне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6048</w:t>
            </w:r>
          </w:p>
        </w:tc>
      </w:tr>
      <w:tr>
        <w:trPr>
          <w:trHeight w:val="30" w:hRule="atLeast"/>
        </w:trPr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мұғалімдеріне және мектепке дейінгі ұйымдардың тәрбиешілеріне біліктілік санаты үшін қосымша ақы көлемін ұлғайтуға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8808</w:t>
            </w:r>
          </w:p>
        </w:tc>
      </w:tr>
      <w:tr>
        <w:trPr>
          <w:trHeight w:val="30" w:hRule="atLeast"/>
        </w:trPr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жүргізуге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38662</w:t>
            </w:r>
          </w:p>
        </w:tc>
      </w:tr>
      <w:tr>
        <w:trPr>
          <w:trHeight w:val="30" w:hRule="atLeast"/>
        </w:trPr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тапсырыстарын іске асыруға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25705</w:t>
            </w:r>
          </w:p>
        </w:tc>
      </w:tr>
      <w:tr>
        <w:trPr>
          <w:trHeight w:val="30" w:hRule="atLeast"/>
        </w:trPr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етуге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6407</w:t>
            </w:r>
          </w:p>
        </w:tc>
      </w:tr>
      <w:tr>
        <w:trPr>
          <w:trHeight w:val="30" w:hRule="atLeast"/>
        </w:trPr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бюджеттен: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108479</w:t>
            </w:r>
          </w:p>
        </w:tc>
      </w:tr>
      <w:tr>
        <w:trPr>
          <w:trHeight w:val="30" w:hRule="atLeast"/>
        </w:trPr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шаруашылығын дамытуға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89206</w:t>
            </w:r>
          </w:p>
        </w:tc>
      </w:tr>
      <w:tr>
        <w:trPr>
          <w:trHeight w:val="30" w:hRule="atLeast"/>
        </w:trPr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беру маусымына дайындыққа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автомобиль жолдарын күрделі және орта жөндеуге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13273</w:t>
            </w:r>
          </w:p>
        </w:tc>
      </w:tr>
      <w:tr>
        <w:trPr>
          <w:trHeight w:val="30" w:hRule="atLeast"/>
        </w:trPr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трансферттері: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96342</w:t>
            </w:r>
          </w:p>
        </w:tc>
      </w:tr>
      <w:tr>
        <w:trPr>
          <w:trHeight w:val="30" w:hRule="atLeast"/>
        </w:trPr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92242</w:t>
            </w:r>
          </w:p>
        </w:tc>
      </w:tr>
      <w:tr>
        <w:trPr>
          <w:trHeight w:val="30" w:hRule="atLeast"/>
        </w:trPr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қорынан тұрғын үй салуға және (немесе) сатып алуға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68901</w:t>
            </w:r>
          </w:p>
        </w:tc>
      </w:tr>
      <w:tr>
        <w:trPr>
          <w:trHeight w:val="30" w:hRule="atLeast"/>
        </w:trPr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инфрақұрылымдарды дамытуға және жайластыруға және (немесе) сатып алуға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қамтамасыз ету жүйесін дамытуға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</w:t>
            </w:r>
          </w:p>
        </w:tc>
      </w:tr>
      <w:tr>
        <w:trPr>
          <w:trHeight w:val="30" w:hRule="atLeast"/>
        </w:trPr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- 2020 бағдарламасы шеңберінде инженерлік коммуникациялық инфрақұрылымдардың дамуына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13447</w:t>
            </w:r>
          </w:p>
        </w:tc>
      </w:tr>
      <w:tr>
        <w:trPr>
          <w:trHeight w:val="30" w:hRule="atLeast"/>
        </w:trPr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бюджеттен: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қорынан тұрғын үй салуға және (немесе) сатып алуға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инфрақұрылымдарды дамытуға және жайластыруға және (немесе) сатып алуға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кредиттер: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55381</w:t>
            </w:r>
          </w:p>
        </w:tc>
      </w:tr>
      <w:tr>
        <w:trPr>
          <w:trHeight w:val="30" w:hRule="atLeast"/>
        </w:trPr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16181</w:t>
            </w:r>
          </w:p>
        </w:tc>
      </w:tr>
      <w:tr>
        <w:trPr>
          <w:trHeight w:val="30" w:hRule="atLeast"/>
        </w:trPr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- 2020 бағдарламасы шеңберінде мемлекеттік коммуналдық тұрғын үй қорынан тұрғын үй салуға және (немесе) сатып алуға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