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f57" w14:textId="1758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31 сессиясының 2011 жылғы 25 наурыздағы N 293 шешімі. Қарағанды облысы Ақтоғай ауданының Әділет басқармасында 2011 жылғы 13 сәуірде N 8-10-132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2010 жылғы 23 желтоқсандағы 29 сессиясының "2011-2013 жылдарға арналған аудандық бюджет туралы" N 273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8-10-128 болып тіркелген, 2010 жылғы 31 желтоқсандағы "Тоқырауын тынысы" газетінің N 52 (7266)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"1947400" сандары "2011012"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"1237380" сандары "1300992"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"1947400" сандары "2033123"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"9300" сандары "49249" сандарына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"10682" сандары "50631"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"9300" сандары "71360"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"9300" сандары "71360"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"10682" сандары "50631"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"1382" сандары "2280"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"23009" сандарына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Зейнелғабдин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25.03.2011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N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329"/>
        <w:gridCol w:w="5610"/>
        <w:gridCol w:w="5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пайдалану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N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нысаналы 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елді мекендерінің әлеуметтік сала мамандарын әлеуметтік қолдау шараларын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қолдауға "Бизнестің жол картасы - 2020" бағдарламасын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 мамандарын әлеуметтік қолдау шараларын іске асыру үшін жергілікті атқарушы органдарға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мемлекеттік коммуналдық тұрғын үй қорынан тұрғын үй салуға немесе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