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3ebc" w14:textId="2253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2010 жылғы 14 желтоқсандағы "2011 жылға қоғамдық жұмыстарды ұйымдастыру туралы" N 28/16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2011 жылғы 12 қыркүйектегі N 19/03 қаулысы. Қарағанды облысы Абай ауданының Әділет басқармасында 2011 жылғы 11 қазанда N 8-9-113 тіркелді. Күші жойылды - Қарағанды облысы Абай ауданы әкімдігінің 2011 жылғы 29 желтоқсандағы N 32/11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2011.12.29 N 32/11 (алғашқы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2010 жылғы 14 желтоқсандағы N 28/16 "2011 жылға қоғамдық жұмыстарды ұйымдастыру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8-9-95 тіркелген, 2011 жылғы 7 қаңтардағы N 1 "Абай-Ақиқат" аудандық газетте жарияланған), оған Абай ауданы әкімдігінің 2011 жылғы 24 ақпандағы N 4/19 "Абай ауданы әкімдігінің 2010 жылғы 14 желтоқсандағы "2011 жылға қоғамдық жұмыстарды ұйымдастыру туралы" N 28/16 қаулысына өзгертулерді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8-9-103 тіркелген, 2011 жылғы 9 сәуірдегі N 14 "Абай-Ақиқат" аудандық газетте жарияланған), Абай ауданы әкімдігінің 2011 жылғы 26 мамырдағы N 10/01 "Абай ауданы әкімдігінің 2010 жылғы 14 желтоқсандағы "2011 жылға қоғамдық жұмыстарды ұйымдастыру туралы" N 28/16 қаулысына өзгеріс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8-9-108 тіркелген, 2011 жылғы 25 маусымдағы N 25 "Абай-Ақиқат" аудандық газетте жарияланған) өзгерістер енгізілген,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28/16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Абай ауданының ұйымдары, мекемелері және кәсіпорындары бойынша қоғамдық жұмыстардың түрлері мен көлемдерінің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841"/>
        <w:gridCol w:w="841"/>
        <w:gridCol w:w="700"/>
        <w:gridCol w:w="723"/>
        <w:gridCol w:w="747"/>
        <w:gridCol w:w="771"/>
        <w:gridCol w:w="723"/>
        <w:gridCol w:w="723"/>
        <w:gridCol w:w="724"/>
        <w:gridCol w:w="771"/>
        <w:gridCol w:w="747"/>
        <w:gridCol w:w="629"/>
        <w:gridCol w:w="795"/>
        <w:gridCol w:w="718"/>
        <w:gridCol w:w="1434"/>
      </w:tblGrid>
      <w:tr>
        <w:trPr>
          <w:trHeight w:val="81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мекемелер және кәсіпорныдар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жіберілген қоғамдық қызметкерлердің саны, адам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жұмыстың ұзақтығы (ай)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 “Жігер-2004” коммуналдық мемлекеттік кәсіпорыны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массивтерінің аумақтарын қоқыстардан, қардан тазарту, ағаштарды қырқу, қаланы көгалдандыру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Бөлiмдердiң құжат айналымындағы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Есенгелды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кенті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Кұлаайғыр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Кұрмин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көркейту, малды қайта есептеуде көмек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 ауылдық округі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көркейту, салық жинауға,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зейнетақы төлеудің мемлекеттік орталығы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есептеуге көмектесу,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көмектесу,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соттарының аумақтық бөлімі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Мұрағаттандыруға және атаулы әлеуметтік көмек пен мемлекеттік балалар жәрдемақысына құжаттарды жинауға көмектесу</w:t>
            </w:r>
          </w:p>
        </w:tc>
      </w:tr>
      <w:tr>
        <w:trPr>
          <w:trHeight w:val="16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қорғаныс ісі жөніндегі бөлімі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және жазылу кампанияларын өткізу кезінде құжаттандыруға және шақыру қағаздарын таратуға көмектесу</w:t>
            </w:r>
          </w:p>
        </w:tc>
      </w:tr>
      <w:tr>
        <w:trPr>
          <w:trHeight w:val="7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кәсіпорындардың конъюктурлық зерттеулеріне көмектесу, мұрағаттық, курьерлік және басқа жұмыстар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Құжаттандыруға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Құжаттандыруға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кентінің N 2 соты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"Кредо" үкiметтiк емес ұйымы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"Қайырымдылық үйіндегі" әлеуметтік жұмыстарды орындауға көмек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ішкі істер басқармасы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бөлім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айналымындағы көмек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Абай аудандық қылмыстық-атқару инспекциясы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