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d56f" w14:textId="f0d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2010 жылғы 23 желтоқсандағы 31 кезекті сессиясының "2011-2013 жылдарға арналған аудандық бюджет туралы" N 31/359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2011 жылғы 5 тамыздағы 36 сессиясының N 36/439 шешімі. Қарағанды облысы Абай ауданының Әділет басқармасында 2011 жылғы 19 тамызда N 8-9-111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Абай ауданы мәслихатының 2010 жылғы 23 желтоқсандағы 31 кезекті сессиясының "2011-2013 жылдарға арналған аудандық бюджет туралы" N 31/359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2010 жылғы 27 желтоқсанда N 8-9-93 болып тіркелген, "Абай – Ақиқат" аудандық газетінің 2010 жылғы 30 желтоқсандағы N 53 (3851) және 2011 жылғы 7 қаңтарындағы N 1 (3852) болып жарияланған), Абай ауданы мәслихатының 2011 жылғы 28 наурыздағы 34 кезекті сессиясының "Абай ауданы мәслихатының 2010 жылғы 23 желтоқсандағы 31 кезекті сессиясының "2011-2013 жылдарға арналған аудандық бюджет туралы" N 31/359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34/407 шешімімен өзгерістер енгізілген (нормативтік құқықтық актілерді мемлекеттік тіркеу Тізіміне 2011 жылғы 11 сәуірде N 8-9-104 болып тіркелген, "Абай – Ақиқат" аудандық газетінің 2011 жылғы 23 сәуірдегі N 16 (3867) болып жарияланған),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"3442577" сандары "3459301"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"3481717" сандары "3739641"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"алу 195757" сандары "алу 283957"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"195757" сандары "283957"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"8-1. 2011 жылға аудандық бюджет инвестициялық жобалардың тізімі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7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әкімгерлері Абай аудандық мәслихатының қабылдаған шешіміне сәйкес бюджеттік қаражаттарды жұмсасын.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2011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Мұсағалиев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05.08.2011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36/439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ішін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36/439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және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873226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лингафондық және мультимедиялық кабинеттер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 берілген бюджеттік кредиттер есебінен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36/439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 2011 жыл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832"/>
        <w:gridCol w:w="832"/>
        <w:gridCol w:w="832"/>
        <w:gridCol w:w="3064"/>
        <w:gridCol w:w="1487"/>
        <w:gridCol w:w="1488"/>
        <w:gridCol w:w="1270"/>
        <w:gridCol w:w="12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7"/>
        <w:gridCol w:w="1008"/>
        <w:gridCol w:w="1008"/>
        <w:gridCol w:w="3710"/>
        <w:gridCol w:w="1272"/>
        <w:gridCol w:w="1272"/>
        <w:gridCol w:w="15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7"/>
        <w:gridCol w:w="1008"/>
        <w:gridCol w:w="1008"/>
        <w:gridCol w:w="3710"/>
        <w:gridCol w:w="1272"/>
        <w:gridCol w:w="1272"/>
        <w:gridCol w:w="15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0"/>
        <w:gridCol w:w="1030"/>
        <w:gridCol w:w="3793"/>
        <w:gridCol w:w="1300"/>
        <w:gridCol w:w="1300"/>
        <w:gridCol w:w="1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124"/>
        <w:gridCol w:w="1124"/>
        <w:gridCol w:w="1124"/>
        <w:gridCol w:w="4139"/>
        <w:gridCol w:w="1419"/>
        <w:gridCol w:w="1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инвестициялық жобалардың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