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4bad" w14:textId="b774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 бейбіт жиналыстар, митингілер, шерулер, пикеттер және демонстрацияларды өткізудің тәртібін және орындарын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33 сессиясының 2011 жылғы 1 наурыздағы N 33/395 шешімі. Қарағанды облысы Абай ауданының Әділет басқармасында 2011 жылғы 9 наурызда N 8-9-102 тіркелді. Күші жойылды - Қарағанды облысы Абай ауданының мәслихатының 2016 жылғы 14 наурыздағы N 54/591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Абай ауданының мәслихатының 14.03.2016 N 54/591 (алғаш ресми жариялаған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1995 жылғы 17 наурыздағы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бейбіт жиналыстар, митингілер, шерулер, пикеттер және демонстрациялар ұйымдастыру мен өткізу тәртібі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Заңдарының негізінде және азаматтардың құқықтары мен бостандықтарын, қоғамдық қауіпсіздікті, сондай-ақ көліктің, инфрақұрылым объектілерінің үздіксіз қызмет етуін, жасыл желектердің және кіші архитектуралық формаларының сақталуын қамтамасыз ету мақсатында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Абай ауданында өткізілетін бейбіт жиналыстар, митингілер, шерулер, пикеттер және демонстрациялардың орындары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ресми түрде жариялаған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33/395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ауданында бейбіт жиналыстар, митингілер, шерулер, пикеттер және демонстрацияларды өткізуге арналған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9"/>
        <w:gridCol w:w="1082"/>
        <w:gridCol w:w="7729"/>
      </w:tblGrid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шахта – құрылыс басқармасының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депосының ауданында, гараждардың жанындағы бос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 көшесінің бойындағы соңғы автобус аялдамасының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"Қарағанды-Жезқазған" трассасы жағындағы аурухана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жайдағы бұрынғы аялдаманың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Құлаайгыр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стадионының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жанында, автостанция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Крайняя көшесінде, көл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көшесіндегі жанұялық-дәрігерлік амбулатория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Жұмабек бөлімшесіндегі подстанция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технологиялық тазалау кешенінің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