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bdf36" w14:textId="0fbdf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Сайлаушылармен кездесу үшін үй-жайды беру және Қазақстан Республикасының Президенттігіне, Қазақстан Республикасы Парламентінің депутаттығына, мәслихат депутаттығына кандидаттардың үгіттік баспа материалдарын орналастыру үшін орындарды анықтау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Абай ауданы әкімдігінің 2011 жылғы 24 ақпандағы N 4/14 қаулысы. Қарағанды облысы Абай ауданының Әділет басқармасында 2011 жылғы 25 ақпанда N 8-9-101 тіркелді. Күші жойылды - Қарағанды облысы Абай ауданының әкімдігінің 2015 жылғы 24 ақпандағы N 07/01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Қарағанды облысы Абай ауданының әкімдігінің 24.02.2015 N 07/01 (ресми жарияланған күннен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1995 жылғы 28 қыркүйектегі "Қазақстан Республикасындағы сайлау туралы" Конституциялық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Абай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Президенттігіне, Қазақстан Республикасы Парламентінің депутаттығына, мәслихат депутаттығына кандидаттарға сайлаушыларымен кездесуі үшін </w:t>
      </w:r>
      <w:r>
        <w:rPr>
          <w:rFonts w:ascii="Times New Roman"/>
          <w:b w:val="false"/>
          <w:i w:val="false"/>
          <w:color w:val="000000"/>
          <w:sz w:val="28"/>
        </w:rPr>
        <w:t>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үй-жайлар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Президенттігіне, Қазақстан Республикасы Парламентінің депутаттығына, мәслихат депутаттығына кандидаттардың үгіттік баспа материалдарын орналастыру үшін </w:t>
      </w:r>
      <w:r>
        <w:rPr>
          <w:rFonts w:ascii="Times New Roman"/>
          <w:b w:val="false"/>
          <w:i w:val="false"/>
          <w:color w:val="000000"/>
          <w:sz w:val="28"/>
        </w:rPr>
        <w:t>2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орындар анықталсын.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Абай ауданы әкімдігінің 2007 жылғы 11 шілдедегі "Мәслихат депутаттығына кандидаттарының үгіт басылым материалдарын орналастыру орындары туралы" N 17/02 қаулысының (нормативтік құқықтық актілерді мемлекеттік тіркеудің Тізілімінде N 8-9-33 болып тіркелген, 2007 жылғы 18 шілдедегі N 29 "Абай-Ақиқат" аудандық газетінде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қаулының орындалуын бақылау аудан әкімі аппаратының басшысы Нина Васильевна Сергееваға жүктелсін.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Абай ауданының әкімі                       Е. Нашаров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Абай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24 ақпандағы 2011 жылғы N 4/14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қаулысына 1 қосымша</w:t>
      </w:r>
    </w:p>
    <w:bookmarkEnd w:id="1"/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Республикасының Президенттігіне, Қазақстан Республикасы Парламентінің депутаттығына, мәслихат депутаттығына кандидаттардың сайлаушылармен кездесулерді өткізу үшін үй-жайлардың тізбесі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8"/>
        <w:gridCol w:w="3983"/>
        <w:gridCol w:w="5293"/>
        <w:gridCol w:w="3256"/>
      </w:tblGrid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 атауы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Сайлаушылармен кездесулер үшін үй-жайлардың мекенжайлары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Қамтитын ауданы (шаршы метр)</w:t>
            </w:r>
          </w:p>
        </w:tc>
      </w:tr>
      <w:tr>
        <w:trPr>
          <w:trHeight w:val="57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Сәрепті ауылы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үйдің көрермендер залы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Есенгелді ауылы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клуб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Самарка ауылы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Самарка орта мектебінің актілік залы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Ақбастау ауылы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үйдің көрермендер залы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Курмин ауылы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Курмин орта мектебінің сынып бөлмесі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Южный кенті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үйідің шағын залы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Құлаайғыр ауылы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үйдің көрермендер залы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Юбилейное ауылы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"Мерей" мектеп-бала бақша кешенінің актілік залы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ауылы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үйдің көрермендер залы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Агрогородок ауылы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клуб, Садовая көшесі 5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Жартас ауылы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үйдің көрермендер залы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Қарабас кенті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үйдің көрермендер залы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Топар кенті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Құнанбаевтың атындағы орта мектебінің актілік залы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Вольный кенті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4 орта мектебінің сынып бөлмесі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 кенті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8 орта мектебінің сынып бөлмесі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Караған кенті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Караған орта мектебінің сынып бөлмесі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қаласы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Музыкалық мектептің актілік залы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Абай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24 ақпандағы 2011 жылғы N 4/14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қаулысына 2 қосымша</w:t>
      </w:r>
    </w:p>
    <w:bookmarkEnd w:id="3"/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Республикасының Президенттігіне, Қазақстан Республикасы Парламентінің депутаттығына, мәслихат депутаттығына кандидаттардың үгіттік баспа материалдарын орналастыру үшін орындардың тізбесі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7"/>
        <w:gridCol w:w="4700"/>
        <w:gridCol w:w="7853"/>
      </w:tblGrid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 атауы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Үгіттік баспа материалдарды орналастыру үшін орындардың дислокациясы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Сәрепті ауылы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Трудовая көшесі, ауылдық дәрігерлік амбулаторияның жанында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Есенгелді ауылы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Набережная көшесі, "Мечта" дүкенінің жанында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Самарка ауылы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Центральная көшесі, "Алена" дүкенінің жанында, Изумрудное ауылында, Изумрудное бастапқы мектебінің жанында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Ақбастау ауылы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Центральная көшесі 1 үй, Мәдиниет үйінің жанында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Курмин ауылы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Қазақстанның 50 жылдығы және Спасск көшелерінің қиылысында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Южный кенті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Больничный көшесі 1 үй, ауылдық дәрігерлік амбулаторияның жанында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Құлаайғыр ауылы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Школьный көшесі 1а үй, ауылдық дәрігерлік амбулаторияның жанында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Юбилейное ауылы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Мичурина көшесі 12 үй, ауылдық дәрігерлік амбулаторияның жанында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ауылы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Центральная көшесі 19 үй, фельдшерлік-акушерлік пункт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Агрогородок ауылы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Центральный көшесі 3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Жартас ауылы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Центральная көшесі 6 үй, "Тумба" дүкенінің сауда алаңында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Қарабас кенті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Киров көшесі 16 үй, Қазпошта бөлімінің жанында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Топар кенті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Пономарев көшесі 13 үй, Қазпошта бөлімінің жанында, Орталық аудандық аурухананың әкімішілік корпусының жанында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Вольный кенті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Труда көшесі 34 үй, "Шурик" дүкенінің жанында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 кенті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Молин көшесі, 37 үйдің жанында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Караған кенті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Нуринская көшесі 8 үй, "Надежда" дүкенінің жанында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қаласы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Жеңіс даңғылы бойынша 1 а үй, пошта байланысы аудандық торабының жанында, Гете көшесі бойынша санитарлық-эпидемиологиялық басқарманың жанында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