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ec9b" w14:textId="577e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мәслихаттың "2011-2013 жылдарға арналған қалалық бюджет туралы" 2010 жылғы 24 желтоқсандағы XХVIII сессиясының N 628/28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IV шақырылған XXXIV сессиясының 2011 жылғы 2 тамыздағы N 721/34 шешімі. Қарағанды облысы Шахтинск қаласының Әділет басқармасында 2011 жылғы 11 тамызда N 8-8-96 тіркелді. Мерзімінің өтуіне байланысты өз қызметін тоқтатқан (Қарағанды облысы Шахтинск қалалық мәслихат аппаратының 2012 жылғы 26 қаңтардағы N 2-13/19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Мерзімінің өтуіне байланысты өз қызметін тоқтатқан (Қарағанды облысы Шахтинск қалалық мәслихат аппаратының 2012.01.26 N 2-13/19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Шахтинск қалалық мәслихаттың 2010 жылғы 24 желтоқсандағы XХVIII сессиясының "2011-2013 жылдарға арналған қалалық бюджет туралы" N 628/28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тiркелген нөмiрi 8-8-90, 2011 жылғы 18 ақпандағы N 7 "Шахтинский вестник" газетiнде жарияланған), Шахтинск қалалық мәслихатының 2011 жылғы 18 наурыздағы XXXI сессиясының "Шахтинск қалалық мәслихаттың "2011-2013 жылдарға арналған қалалық бюджет туралы" 2010 жылғы 24 желтоқсандағы XXVIII сессиясының N 628/28 шешіміне өзгерістер енгізу туралы" N 677/31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нөмірі 8-8-95, 2011 жылғы 22 сәуірдегі N 16 "Шахтинский вестник" газетінде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"4 045 388" сандары "4 328 486"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"3 151 295" сандары "3 434 393"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"4 081 099" сандары "4 647 904"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"283 707" сандары "0" деген санға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"283 707" сандары "0" деген санға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Калыков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Сатова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XХXIV сессиясының N 721/34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XХVIII сессиясының N 628/28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97"/>
        <w:gridCol w:w="455"/>
        <w:gridCol w:w="10580"/>
        <w:gridCol w:w="197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4328486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840063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180465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180465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492010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336063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</w:tr>
      <w:tr>
        <w:trPr>
          <w:trHeight w:val="7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3434393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3434393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3434393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22"/>
        <w:gridCol w:w="724"/>
        <w:gridCol w:w="767"/>
        <w:gridCol w:w="616"/>
        <w:gridCol w:w="8841"/>
        <w:gridCol w:w="2017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4647904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181450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21703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72729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48699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19444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бюджеттi орындау және коммуналдық меншiктi (облыстық маңызы бар қала) саласындағы мемлекеттiк саясатты iске асыру жөнiндегi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- атқару қызметі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1632176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428868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428868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418776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1123721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1123721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1032712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жеткiншектерге қосымша бiлiм беру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27584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52003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52003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жеткізу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20588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139414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32065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36346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36346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2077224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487508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481708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402391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дамыту және жайластыру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19953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1330571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1218080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1202293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15787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259145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35928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205708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193378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92455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70775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54734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27672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20654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57839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47873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47873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147135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37376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37376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кәсiпкерлiк бөлiмi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19892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операциялық сальдо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-319418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(профицитті қолдану) қаржыландыру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XХХIV сессиясының N 721/34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ХХVIII сесcиясының N 628/28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облыстық бюджеттен берілетін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6"/>
        <w:gridCol w:w="1914"/>
      </w:tblGrid>
      <w:tr>
        <w:trPr>
          <w:trHeight w:val="510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2017866</w:t>
            </w:r>
          </w:p>
        </w:tc>
      </w:tr>
      <w:tr>
        <w:trPr>
          <w:trHeight w:val="25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Ағымдағы нысаналы трансферттер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1430901</w:t>
            </w:r>
          </w:p>
        </w:tc>
      </w:tr>
      <w:tr>
        <w:trPr>
          <w:trHeight w:val="25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Нысаналы даму трансферттері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303258</w:t>
            </w:r>
          </w:p>
        </w:tc>
      </w:tr>
      <w:tr>
        <w:trPr>
          <w:trHeight w:val="25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Ағымдағы нысаналы трансферттер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1430901</w:t>
            </w:r>
          </w:p>
        </w:tc>
      </w:tr>
      <w:tr>
        <w:trPr>
          <w:trHeight w:val="25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193039</w:t>
            </w:r>
          </w:p>
        </w:tc>
      </w:tr>
      <w:tr>
        <w:trPr>
          <w:trHeight w:val="52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 лингафондық және мультимедиалық кабинеттер құруға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52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55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</w:t>
            </w:r>
          </w:p>
        </w:tc>
      </w:tr>
      <w:tr>
        <w:trPr>
          <w:trHeight w:val="510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</w:t>
            </w:r>
          </w:p>
        </w:tc>
      </w:tr>
      <w:tr>
        <w:trPr>
          <w:trHeight w:val="510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28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бақшасының күрделі жөндеуі мен жабдықталуына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123597</w:t>
            </w:r>
          </w:p>
        </w:tc>
      </w:tr>
      <w:tr>
        <w:trPr>
          <w:trHeight w:val="55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"Саламатты Қазақстан" Денсаулық сақтауды дамытудың 2011-2015 жылдарға арналған мемлекеттік бағдарламасын іске асыру шеңберінде іс-шаралар жүргізуге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8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21779</w:t>
            </w:r>
          </w:p>
        </w:tc>
      </w:tr>
      <w:tr>
        <w:trPr>
          <w:trHeight w:val="31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</w:tr>
      <w:tr>
        <w:trPr>
          <w:trHeight w:val="25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76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кәсіптік даярлауға, қайта даярлауға және біліктілігін арттыруға, еңбек ақыны бөлшектеп субсидиялау, кәсіпкерлікке оқыту, жол жүруге субсидия ұсыну, жұмыспен қамту орталықтарын құруға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25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1194577</w:t>
            </w:r>
          </w:p>
        </w:tc>
      </w:tr>
      <w:tr>
        <w:trPr>
          <w:trHeight w:val="25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шаруашылығын дамытуға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1194577</w:t>
            </w:r>
          </w:p>
        </w:tc>
      </w:tr>
      <w:tr>
        <w:trPr>
          <w:trHeight w:val="25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мен автомобиль жолдары басқармасы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510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ұйымдастыруына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25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25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25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Нысаналы даму трансферттері: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303258</w:t>
            </w:r>
          </w:p>
        </w:tc>
      </w:tr>
      <w:tr>
        <w:trPr>
          <w:trHeight w:val="25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303258</w:t>
            </w:r>
          </w:p>
        </w:tc>
      </w:tr>
      <w:tr>
        <w:trPr>
          <w:trHeight w:val="58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 (немесе) сатып алуға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115881</w:t>
            </w:r>
          </w:p>
        </w:tc>
      </w:tr>
      <w:tr>
        <w:trPr>
          <w:trHeight w:val="540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орналастыру және (немесе) сатып алу дамытуға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</w:t>
            </w:r>
          </w:p>
        </w:tc>
      </w:tr>
      <w:tr>
        <w:trPr>
          <w:trHeight w:val="540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59364</w:t>
            </w:r>
          </w:p>
        </w:tc>
      </w:tr>
      <w:tr>
        <w:trPr>
          <w:trHeight w:val="25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54318</w:t>
            </w:r>
          </w:p>
        </w:tc>
      </w:tr>
      <w:tr>
        <w:trPr>
          <w:trHeight w:val="510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салуға, қайта жаңартуға және қалпына келтіруге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5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510" w:hRule="atLeast"/>
        </w:trPr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үй құрылысы және (немесе) сатып алуына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XХХIV сессиясының N 721/34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ХХVIII сесcиясының N 628/28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бюджеттік бағдарламалар әкімшілеріне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1"/>
        <w:gridCol w:w="1929"/>
      </w:tblGrid>
      <w:tr>
        <w:trPr>
          <w:trHeight w:val="510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2017866</w:t>
            </w:r>
          </w:p>
        </w:tc>
      </w:tr>
      <w:tr>
        <w:trPr>
          <w:trHeight w:val="25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Ағымдағы нысаналы трансферттер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1430901</w:t>
            </w:r>
          </w:p>
        </w:tc>
      </w:tr>
      <w:tr>
        <w:trPr>
          <w:trHeight w:val="25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Нысаналы даму трансферттері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303258</w:t>
            </w:r>
          </w:p>
        </w:tc>
      </w:tr>
      <w:tr>
        <w:trPr>
          <w:trHeight w:val="25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Ағымдағы нысаналы трансферттер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1430901</w:t>
            </w:r>
          </w:p>
        </w:tc>
      </w:tr>
      <w:tr>
        <w:trPr>
          <w:trHeight w:val="25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193039</w:t>
            </w:r>
          </w:p>
        </w:tc>
      </w:tr>
      <w:tr>
        <w:trPr>
          <w:trHeight w:val="49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 лингафондық және мультимедиалық кабинеттер құруға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510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510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</w:t>
            </w:r>
          </w:p>
        </w:tc>
      </w:tr>
      <w:tr>
        <w:trPr>
          <w:trHeight w:val="510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</w:t>
            </w:r>
          </w:p>
        </w:tc>
      </w:tr>
      <w:tr>
        <w:trPr>
          <w:trHeight w:val="510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25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бақшасының күрделі жөндеуі мен жабдықталуына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123597</w:t>
            </w:r>
          </w:p>
        </w:tc>
      </w:tr>
      <w:tr>
        <w:trPr>
          <w:trHeight w:val="76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"Саламатты Қазақстан" Денсаулық сақтауды дамытудың 2011-2015 жылдарға арналған мемлекеттік бағдарламасын іске асыру шеңберінде іс-шаралар жүргізуге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510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21779</w:t>
            </w:r>
          </w:p>
        </w:tc>
      </w:tr>
      <w:tr>
        <w:trPr>
          <w:trHeight w:val="25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</w:tr>
      <w:tr>
        <w:trPr>
          <w:trHeight w:val="25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қолдауға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76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кәсіптік даярлауға, қайта даярлауға және біліктілігін арттыруға, еңбек ақыны бөлшектеп субсидиялау, кәсіпкерлікке оқыту, жол жүруге субсидия ұсыну, жұмыспен қамту орталықтарын құруға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510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1214644</w:t>
            </w:r>
          </w:p>
        </w:tc>
      </w:tr>
      <w:tr>
        <w:trPr>
          <w:trHeight w:val="25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шаруашылығын дамытуға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1194577</w:t>
            </w:r>
          </w:p>
        </w:tc>
      </w:tr>
      <w:tr>
        <w:trPr>
          <w:trHeight w:val="510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ұйымдастыруына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25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25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25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Нысаналы даму трансферттері: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303258</w:t>
            </w:r>
          </w:p>
        </w:tc>
      </w:tr>
      <w:tr>
        <w:trPr>
          <w:trHeight w:val="25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құрылысы 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303258</w:t>
            </w:r>
          </w:p>
        </w:tc>
      </w:tr>
      <w:tr>
        <w:trPr>
          <w:trHeight w:val="510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 (немесе) сатып алуға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115881</w:t>
            </w:r>
          </w:p>
        </w:tc>
      </w:tr>
      <w:tr>
        <w:trPr>
          <w:trHeight w:val="510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орналастыру және (немесе) сатып алу дамытуға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</w:t>
            </w:r>
          </w:p>
        </w:tc>
      </w:tr>
      <w:tr>
        <w:trPr>
          <w:trHeight w:val="510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59364</w:t>
            </w:r>
          </w:p>
        </w:tc>
      </w:tr>
      <w:tr>
        <w:trPr>
          <w:trHeight w:val="25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54318</w:t>
            </w:r>
          </w:p>
        </w:tc>
      </w:tr>
      <w:tr>
        <w:trPr>
          <w:trHeight w:val="510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салуға, қайта жаңартуға және қалпына келтіруге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5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510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үй құрылысы және (немесе) сатып алуына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XХХIV сессиясының N 721/34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ХХVIII сессиясының N 628/28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Шахан кентінде іске асырылатын бюджеттік бағдарламалар бойынша шығындар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821"/>
        <w:gridCol w:w="800"/>
        <w:gridCol w:w="9152"/>
        <w:gridCol w:w="20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</w:p>
        </w:tc>
      </w:tr>
      <w:tr>
        <w:trPr>
          <w:trHeight w:val="8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XХХIV сессиясының N 721/34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ХХVIII сесcиясының N 628/28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Долинка кентінде іске асырылатын бюджеттік бағдарламалар бойынша шығындар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671"/>
        <w:gridCol w:w="735"/>
        <w:gridCol w:w="798"/>
        <w:gridCol w:w="9181"/>
        <w:gridCol w:w="203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40267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</w:t>
            </w:r>
          </w:p>
        </w:tc>
      </w:tr>
      <w:tr>
        <w:trPr>
          <w:trHeight w:val="7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14966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7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XХХIV сессиясының N 721/34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ХХVIII сесcиясының N 628/28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Новодолинский кентінде іске асырылатын бюджеттік бағдарламалар бойынша шығындар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671"/>
        <w:gridCol w:w="735"/>
        <w:gridCol w:w="820"/>
        <w:gridCol w:w="9117"/>
        <w:gridCol w:w="205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49634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7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21628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21628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21628</w:t>
            </w:r>
          </w:p>
        </w:tc>
      </w:tr>
      <w:tr>
        <w:trPr>
          <w:trHeight w:val="7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