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808a" w14:textId="f978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2012-2014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43 сессиясының 2011 жылғы 12 желтоқсандағы N 665 шешімі. Қарағанды облысы Саран қаласының Әділет басқармасында 2011 жылғы 27 желтоқсанда N 8-7-128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2012-2014 жылдарға арналған, оның ішінде 1 қосымшаға сәйкес 2012 жылға арналған қалалық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4002656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702055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3238805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4020382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115665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- 115665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алу 115665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458157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115665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27726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Саран қаласы мәслихатының 2012.04.06 </w:t>
      </w:r>
      <w:r>
        <w:rPr>
          <w:rFonts w:ascii="Times New Roman"/>
          <w:b w:val="false"/>
          <w:i w:val="false"/>
          <w:color w:val="000000"/>
          <w:sz w:val="28"/>
        </w:rPr>
        <w:t>N 35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2012.06.11 </w:t>
      </w:r>
      <w:r>
        <w:rPr>
          <w:rFonts w:ascii="Times New Roman"/>
          <w:b w:val="false"/>
          <w:i w:val="false"/>
          <w:color w:val="000000"/>
          <w:sz w:val="28"/>
        </w:rPr>
        <w:t>N 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2012.08.14 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2012.10.25 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 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2012.11.22 </w:t>
      </w:r>
      <w:r>
        <w:rPr>
          <w:rFonts w:ascii="Times New Roman"/>
          <w:b w:val="false"/>
          <w:i w:val="false"/>
          <w:color w:val="000000"/>
          <w:sz w:val="28"/>
        </w:rPr>
        <w:t xml:space="preserve">N 126 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2012.12.06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 </w:t>
      </w:r>
      <w:r>
        <w:rPr>
          <w:rFonts w:ascii="Times New Roman"/>
          <w:b w:val="false"/>
          <w:i w:val="false"/>
          <w:color w:val="ff0000"/>
          <w:sz w:val="28"/>
        </w:rPr>
        <w:t>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бюджетке 2012 жылға арналған кірістерді бөлу нормативтері келесі мөлшерлерде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- 50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- 50 пайыз.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2012 жылға арналған қалалық бюджетті атқару үдерісінде жергілікті секвестерлеуге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Ақтас кентінің бюджеті бекітілсін.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Саран қаласы әкімдігінің 2012 жылға арналған резерві 14211 мың теңге көлемінде бекітілсін.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2012 жылдың 1 қаңтарынан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Закамолкин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665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қаласы мәслихатының 2012.12.06 N 134 (2012.01.01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Мүлiктiк кешен түрiндегi коммуналдық мемлекеттiк мекемелер мен мемлекеттiк кәсiпорындарды және коммуналдық мемлекеттiк кәсiпорындардың жедел басқаруындағы немесе шаруашылық жүргiзуiндегi өзге мемлекеттiк мүлiктi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665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665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665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 орындау процесінде секвестрге жатпайтын жергілікті бюджеттік бағдарламалар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тәрбиесі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665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Ақтас кентінің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