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2cf0" w14:textId="4082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5 сессиясының 2008 жылғы 27 мамырдағы "Абаттандыру, санитарлық жабдықтау, жинау жұмыстары ұйымдастыру және Саран қаласы мен Ақтас кенті аумағында тазалықты қамтамасыз ету қағидаларын бекiту туралы" N 114 шешiмiне өзгерту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34 сессиясының 2011 жылғы 30 наурыздағы N 545 шешімі. Қарағанды облысы Саран қаласының Әділет басқармасында 2011 жылғы 6 мамырда N 8-7-119 тіркелді. Күші жойылды - Қарағанды облысы Cаран қалалық мәслихатының 13 сессиясының 2012 жылғы 6 желтоқсандағы N 138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Cаран қалалық мәслихатының 13 сессиясының 2012.12.06 N 138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Республикасының 2001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"Қазақстан Республикасындағы жергiлiктi мемлекеттiк басқару және өзiн-өзi басқару туралы" Қазақстан Республикасының 2001 жылғы 23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27 мамырдағы Саран қалалық мәслихатының 5 сессиясының "Абаттандыру, санитарлық жабдықтау, жинау жұмыстары ұйымдастыру және Саран қаласы мен Ақтас кенті аумағында тазалықты қамтамасыз ету қағидаларын бекiту туралы" (2008 жылғы 7 қыркүйекте нормативтiк құқықтық актілерді мемлекеттiк тiркеу Тiзiлiмiнде N 8-7-66, 2008 жылғы 12 шiлдеде "Ваша газета" газетінде N 28 жариялаған) N 114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өзгерту мен толықтыру енгiзілсін: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Жинастыру жұмыстары өкілетті органмен бекітілген нұсқаулар және технологиялық ұсыныстарға, абаттандыру паспорттарына және осы Ережелер талаптарына сәйкес атқарылады.";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Қағиданың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қалалық мәслихатының коммуналдық шаруашылық, өнеркәсіп, кәсіпкерлікті дамыту, экология және жер қатынастары бойынша тұрақты комиссияның төрағасы Д.А. Ахмадуллинге және Саран қаласының әкімінің орынбасары М.М. Қожықовқа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мекемелерінде мемлекеттік тіркеуден өткеннен кейін өз күшіне енеді және ресми жарияланған күннен бастап күнтізбелік он күн өткеннен кейін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сессиясының N 545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Абаттандыру, санитарлық жабдықтау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жинау жұмыстарын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Саран қаласы мен Ақтас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тазалықты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Қағидаларына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Аумақты абаттандыру, жинау және ұстау паспорты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(заңды мекен-жайы,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Басшының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(телефон, СТН)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Қатты тұрмыстық қалдықтарды шығаруға шарт N, күні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Қатты төселім ауданы,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Көгал ауданы,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Ағаштар, көшеттер саны, дана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Шағын сәулет мүсіндерінің бары, дана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Сыпырушылардың бары (саны) және аумақты жинастыру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басшысы осы паспортта көрcетiлген мәлiметтерi өзгерген жағдайда Саран қала әкiмi аппараттына хабарлау және абаттандыру, жинастыру, тазалықты қамтамасыз ету паспортын 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(басшының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қаласының әкімі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 ___ 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Бекітілген аумақ 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