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3568" w14:textId="c513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2010 жылғы 23 желтоқсандағы 32 сессиясының "2011-2013 жылдарға арналған қалалық бюджет туралы" N 510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мәслихатының 34 сессиясының 2011 жылғы 30 наурыздағы N 544 шешімі. Қарағанды облысы Саран қаласының Әділет басқармасында 2011 жылғы 5 сәуірде N 8-7-118 тіркелді. Қолданылу мерзімінің өтуіне байланысты күші жойылды (Қарағанды облысы Cаран қалалық мәслихатының 2012 жылғы 19 қаңтардағы N 2-29/6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(Қарағанды облысы Саран қалалық мәслихатының 2012.01.19 N 2-29/6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Бюджеттік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Саран қалалық мәслихатының 2010 жылғы 23 желтоқсандағы 32 сессиясының "2011-2013 жылдарға арналған қалалық бюджет туралы" N 510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Реестрінде тіркеу нөмірі 8–7-115, "Саран газеті" газетінде 2010 жылғы 31 желтоқсанда N 42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"2342063" саны "2397213"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азат жолда "1571400" саны "1626550"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"2322777" саны "2413035"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"0" саны "183000"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азат жолда "0" саны "183000"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"19286" саны "33786"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азат жолда "19286" саны "33786"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саны "алу 232608"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азат жолда "0" саны "232608"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азат жолда "0" саны "183000" санымен алмастырылсын;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азат жолда "0" саны "49608" санымен алмастырылсын.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И. Блат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Р. Бекбанов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 сессиясының N 544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510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625"/>
        <w:gridCol w:w="583"/>
        <w:gridCol w:w="10295"/>
        <w:gridCol w:w="2020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 мың теңге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2397213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747529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193898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193898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122800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122800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352841</w:t>
            </w:r>
          </w:p>
        </w:tc>
      </w:tr>
      <w:tr>
        <w:trPr>
          <w:trHeight w:val="30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85438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221541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72913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40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63081</w:t>
            </w:r>
          </w:p>
        </w:tc>
      </w:tr>
      <w:tr>
        <w:trPr>
          <w:trHeight w:val="4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102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3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12906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</w:p>
        </w:tc>
      </w:tr>
      <w:tr>
        <w:trPr>
          <w:trHeight w:val="45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9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28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37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</w:tr>
      <w:tr>
        <w:trPr>
          <w:trHeight w:val="3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1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1626550</w:t>
            </w:r>
          </w:p>
        </w:tc>
      </w:tr>
      <w:tr>
        <w:trPr>
          <w:trHeight w:val="6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1626550</w:t>
            </w:r>
          </w:p>
        </w:tc>
      </w:tr>
      <w:tr>
        <w:trPr>
          <w:trHeight w:val="36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479"/>
        <w:gridCol w:w="690"/>
        <w:gridCol w:w="690"/>
        <w:gridCol w:w="9641"/>
        <w:gridCol w:w="202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 мың теңге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2413035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105342</w:t>
            </w:r>
          </w:p>
        </w:tc>
      </w:tr>
      <w:tr>
        <w:trPr>
          <w:trHeight w:val="8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84445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18370</w:t>
            </w:r>
          </w:p>
        </w:tc>
      </w:tr>
      <w:tr>
        <w:trPr>
          <w:trHeight w:val="7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50287</w:t>
            </w:r>
          </w:p>
        </w:tc>
      </w:tr>
      <w:tr>
        <w:trPr>
          <w:trHeight w:val="5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50287</w:t>
            </w:r>
          </w:p>
        </w:tc>
      </w:tr>
      <w:tr>
        <w:trPr>
          <w:trHeight w:val="8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</w:t>
            </w:r>
          </w:p>
        </w:tc>
      </w:tr>
      <w:tr>
        <w:trPr>
          <w:trHeight w:val="11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</w:t>
            </w:r>
          </w:p>
        </w:tc>
      </w:tr>
      <w:tr>
        <w:trPr>
          <w:trHeight w:val="6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13151</w:t>
            </w:r>
          </w:p>
        </w:tc>
      </w:tr>
      <w:tr>
        <w:trPr>
          <w:trHeight w:val="10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11668</w:t>
            </w:r>
          </w:p>
        </w:tc>
      </w:tr>
      <w:tr>
        <w:trPr>
          <w:trHeight w:val="4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</w:p>
        </w:tc>
      </w:tr>
      <w:tr>
        <w:trPr>
          <w:trHeight w:val="4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</w:p>
        </w:tc>
      </w:tr>
      <w:tr>
        <w:trPr>
          <w:trHeight w:val="13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7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3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7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1071191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222411</w:t>
            </w:r>
          </w:p>
        </w:tc>
      </w:tr>
      <w:tr>
        <w:trPr>
          <w:trHeight w:val="7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222411</w:t>
            </w:r>
          </w:p>
        </w:tc>
      </w:tr>
      <w:tr>
        <w:trPr>
          <w:trHeight w:val="7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213359</w:t>
            </w:r>
          </w:p>
        </w:tc>
      </w:tr>
      <w:tr>
        <w:trPr>
          <w:trHeight w:val="9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819780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819780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700524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119256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6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10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</w:t>
            </w:r>
          </w:p>
        </w:tc>
      </w:tr>
      <w:tr>
        <w:trPr>
          <w:trHeight w:val="10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170157</w:t>
            </w:r>
          </w:p>
        </w:tc>
      </w:tr>
      <w:tr>
        <w:trPr>
          <w:trHeight w:val="4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150963</w:t>
            </w:r>
          </w:p>
        </w:tc>
      </w:tr>
      <w:tr>
        <w:trPr>
          <w:trHeight w:val="8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5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</w:t>
            </w:r>
          </w:p>
        </w:tc>
      </w:tr>
      <w:tr>
        <w:trPr>
          <w:trHeight w:val="8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136214</w:t>
            </w:r>
          </w:p>
        </w:tc>
      </w:tr>
      <w:tr>
        <w:trPr>
          <w:trHeight w:val="4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22713</w:t>
            </w:r>
          </w:p>
        </w:tc>
      </w:tr>
      <w:tr>
        <w:trPr>
          <w:trHeight w:val="4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4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9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23591</w:t>
            </w:r>
          </w:p>
        </w:tc>
      </w:tr>
      <w:tr>
        <w:trPr>
          <w:trHeight w:val="6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32572</w:t>
            </w:r>
          </w:p>
        </w:tc>
      </w:tr>
      <w:tr>
        <w:trPr>
          <w:trHeight w:val="6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13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</w:tr>
      <w:tr>
        <w:trPr>
          <w:trHeight w:val="7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6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</w:t>
            </w:r>
          </w:p>
        </w:tc>
      </w:tr>
      <w:tr>
        <w:trPr>
          <w:trHeight w:val="13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</w:t>
            </w:r>
          </w:p>
        </w:tc>
      </w:tr>
      <w:tr>
        <w:trPr>
          <w:trHeight w:val="8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</w:t>
            </w:r>
          </w:p>
        </w:tc>
      </w:tr>
      <w:tr>
        <w:trPr>
          <w:trHeight w:val="8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</w:t>
            </w:r>
          </w:p>
        </w:tc>
      </w:tr>
      <w:tr>
        <w:trPr>
          <w:trHeight w:val="10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</w:t>
            </w:r>
          </w:p>
        </w:tc>
      </w:tr>
      <w:tr>
        <w:trPr>
          <w:trHeight w:val="8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645592</w:t>
            </w:r>
          </w:p>
        </w:tc>
      </w:tr>
      <w:tr>
        <w:trPr>
          <w:trHeight w:val="4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356916</w:t>
            </w:r>
          </w:p>
        </w:tc>
      </w:tr>
      <w:tr>
        <w:trPr>
          <w:trHeight w:val="8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350916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324717</w:t>
            </w:r>
          </w:p>
        </w:tc>
      </w:tr>
      <w:tr>
        <w:trPr>
          <w:trHeight w:val="6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0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14199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231140</w:t>
            </w:r>
          </w:p>
        </w:tc>
      </w:tr>
      <w:tr>
        <w:trPr>
          <w:trHeight w:val="10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80841</w:t>
            </w:r>
          </w:p>
        </w:tc>
      </w:tr>
      <w:tr>
        <w:trPr>
          <w:trHeight w:val="6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30841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150299</w:t>
            </w:r>
          </w:p>
        </w:tc>
      </w:tr>
      <w:tr>
        <w:trPr>
          <w:trHeight w:val="4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150299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57536</w:t>
            </w:r>
          </w:p>
        </w:tc>
      </w:tr>
      <w:tr>
        <w:trPr>
          <w:trHeight w:val="8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</w:tr>
      <w:tr>
        <w:trPr>
          <w:trHeight w:val="4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4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</w:tr>
      <w:tr>
        <w:trPr>
          <w:trHeight w:val="8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50403</w:t>
            </w:r>
          </w:p>
        </w:tc>
      </w:tr>
      <w:tr>
        <w:trPr>
          <w:trHeight w:val="4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24517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5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</w:t>
            </w:r>
          </w:p>
        </w:tc>
      </w:tr>
      <w:tr>
        <w:trPr>
          <w:trHeight w:val="6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154263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69931</w:t>
            </w:r>
          </w:p>
        </w:tc>
      </w:tr>
      <w:tr>
        <w:trPr>
          <w:trHeight w:val="5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69931</w:t>
            </w:r>
          </w:p>
        </w:tc>
      </w:tr>
      <w:tr>
        <w:trPr>
          <w:trHeight w:val="5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69931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7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6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11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4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60230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44699</w:t>
            </w:r>
          </w:p>
        </w:tc>
      </w:tr>
      <w:tr>
        <w:trPr>
          <w:trHeight w:val="7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</w:tr>
      <w:tr>
        <w:trPr>
          <w:trHeight w:val="4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9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</w:tr>
      <w:tr>
        <w:trPr>
          <w:trHeight w:val="8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20224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9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</w:t>
            </w:r>
          </w:p>
        </w:tc>
      </w:tr>
      <w:tr>
        <w:trPr>
          <w:trHeight w:val="13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7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1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43638</w:t>
            </w:r>
          </w:p>
        </w:tc>
      </w:tr>
      <w:tr>
        <w:trPr>
          <w:trHeight w:val="4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8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8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</w:tr>
      <w:tr>
        <w:trPr>
          <w:trHeight w:val="6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8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4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27331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6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10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6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4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7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9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15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158674</w:t>
            </w:r>
          </w:p>
        </w:tc>
      </w:tr>
      <w:tr>
        <w:trPr>
          <w:trHeight w:val="4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158674</w:t>
            </w:r>
          </w:p>
        </w:tc>
      </w:tr>
      <w:tr>
        <w:trPr>
          <w:trHeight w:val="10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1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153674</w:t>
            </w:r>
          </w:p>
        </w:tc>
      </w:tr>
      <w:tr>
        <w:trPr>
          <w:trHeight w:val="7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153674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47047</w:t>
            </w:r>
          </w:p>
        </w:tc>
      </w:tr>
      <w:tr>
        <w:trPr>
          <w:trHeight w:val="7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6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9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</w:tr>
      <w:tr>
        <w:trPr>
          <w:trHeight w:val="51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38717</w:t>
            </w:r>
          </w:p>
        </w:tc>
      </w:tr>
      <w:tr>
        <w:trPr>
          <w:trHeight w:val="10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8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</w:t>
            </w:r>
          </w:p>
        </w:tc>
      </w:tr>
      <w:tr>
        <w:trPr>
          <w:trHeight w:val="5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</w:t>
            </w:r>
          </w:p>
        </w:tc>
      </w:tr>
      <w:tr>
        <w:trPr>
          <w:trHeight w:val="9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</w:t>
            </w:r>
          </w:p>
        </w:tc>
      </w:tr>
      <w:tr>
        <w:trPr>
          <w:trHeight w:val="12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7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9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  <w:tr>
        <w:trPr>
          <w:trHeight w:val="6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833"/>
        <w:gridCol w:w="749"/>
        <w:gridCol w:w="9659"/>
        <w:gridCol w:w="201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бюджет мың теңге</w:t>
            </w:r>
          </w:p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733"/>
        <w:gridCol w:w="838"/>
        <w:gridCol w:w="754"/>
        <w:gridCol w:w="9069"/>
        <w:gridCol w:w="202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33786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33786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33786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33786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33786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830"/>
        <w:gridCol w:w="747"/>
        <w:gridCol w:w="9652"/>
        <w:gridCol w:w="200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1"/>
        <w:gridCol w:w="1949"/>
      </w:tblGrid>
      <w:tr>
        <w:trPr>
          <w:trHeight w:val="315" w:hRule="atLeast"/>
        </w:trPr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-232608</w:t>
            </w:r>
          </w:p>
        </w:tc>
      </w:tr>
      <w:tr>
        <w:trPr>
          <w:trHeight w:val="315" w:hRule="atLeast"/>
        </w:trPr>
        <w:tc>
          <w:tcPr>
            <w:tcW w:w="1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(профицитін пайдалану) қаржыландыру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