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27c6" w14:textId="30e2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2011 жылғы 8 желтоқсандағы N 489 шешімі. Қарағанды облысы Сәтбаев қаласының Әділет басқармасында 2011 жылғы 30 желтоқсанда N 8-6-133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24 қарашадағы "2012 – 2014 жылдарға арналған республикалық бюджет туралы" Заңына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2012 – 2014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 бекітілсін: </w:t>
      </w:r>
    </w:p>
    <w:bookmarkEnd w:id="1"/>
    <w:p>
      <w:pPr>
        <w:spacing w:after="0"/>
        <w:ind w:left="0"/>
        <w:jc w:val="both"/>
      </w:pPr>
      <w:r>
        <w:rPr>
          <w:rFonts w:ascii="Times New Roman"/>
          <w:b w:val="false"/>
          <w:i w:val="false"/>
          <w:color w:val="000000"/>
          <w:sz w:val="28"/>
        </w:rPr>
        <w:t xml:space="preserve">
      1) кірістер – 4 241 765 мың теңге, оның ішінде: </w:t>
      </w:r>
    </w:p>
    <w:p>
      <w:pPr>
        <w:spacing w:after="0"/>
        <w:ind w:left="0"/>
        <w:jc w:val="both"/>
      </w:pPr>
      <w:r>
        <w:rPr>
          <w:rFonts w:ascii="Times New Roman"/>
          <w:b w:val="false"/>
          <w:i w:val="false"/>
          <w:color w:val="000000"/>
          <w:sz w:val="28"/>
        </w:rPr>
        <w:t>
      салықтық түсімдер бойынша – 1 170 108 мың теңге;</w:t>
      </w:r>
    </w:p>
    <w:p>
      <w:pPr>
        <w:spacing w:after="0"/>
        <w:ind w:left="0"/>
        <w:jc w:val="both"/>
      </w:pPr>
      <w:r>
        <w:rPr>
          <w:rFonts w:ascii="Times New Roman"/>
          <w:b w:val="false"/>
          <w:i w:val="false"/>
          <w:color w:val="000000"/>
          <w:sz w:val="28"/>
        </w:rPr>
        <w:t>
      салықтық емес түсімдер бойынша – 10 179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27 496 мың теңге;</w:t>
      </w:r>
    </w:p>
    <w:p>
      <w:pPr>
        <w:spacing w:after="0"/>
        <w:ind w:left="0"/>
        <w:jc w:val="both"/>
      </w:pPr>
      <w:r>
        <w:rPr>
          <w:rFonts w:ascii="Times New Roman"/>
          <w:b w:val="false"/>
          <w:i w:val="false"/>
          <w:color w:val="000000"/>
          <w:sz w:val="28"/>
        </w:rPr>
        <w:t>
      трансферттер түсімдері бойынша – 3 033 982 мың теңге;</w:t>
      </w:r>
    </w:p>
    <w:p>
      <w:pPr>
        <w:spacing w:after="0"/>
        <w:ind w:left="0"/>
        <w:jc w:val="both"/>
      </w:pPr>
      <w:r>
        <w:rPr>
          <w:rFonts w:ascii="Times New Roman"/>
          <w:b w:val="false"/>
          <w:i w:val="false"/>
          <w:color w:val="000000"/>
          <w:sz w:val="28"/>
        </w:rPr>
        <w:t xml:space="preserve">
      2) шығындар – 4 336 654 мың теңге; </w:t>
      </w:r>
    </w:p>
    <w:p>
      <w:pPr>
        <w:spacing w:after="0"/>
        <w:ind w:left="0"/>
        <w:jc w:val="both"/>
      </w:pPr>
      <w:r>
        <w:rPr>
          <w:rFonts w:ascii="Times New Roman"/>
          <w:b w:val="false"/>
          <w:i w:val="false"/>
          <w:color w:val="000000"/>
          <w:sz w:val="28"/>
        </w:rPr>
        <w:t xml:space="preserve">
      3)таза бюджеттік кредит беру – 0 мың теңге; </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оның ішінде: </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xml:space="preserve">
      5) бюджеттің тапшылығы (профициті) – алу 94 889 мың теңге; </w:t>
      </w:r>
    </w:p>
    <w:p>
      <w:pPr>
        <w:spacing w:after="0"/>
        <w:ind w:left="0"/>
        <w:jc w:val="both"/>
      </w:pPr>
      <w:r>
        <w:rPr>
          <w:rFonts w:ascii="Times New Roman"/>
          <w:b w:val="false"/>
          <w:i w:val="false"/>
          <w:color w:val="000000"/>
          <w:sz w:val="28"/>
        </w:rPr>
        <w:t xml:space="preserve">
      6) бюджет тапшылығын (профицитін пайдалану) қаржыландыру – 94 889 мың теңге, оның ішінде: </w:t>
      </w:r>
    </w:p>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пайдаланылатын қалдықтары – 94 889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2012.06.11 </w:t>
      </w:r>
      <w:r>
        <w:rPr>
          <w:rFonts w:ascii="Times New Roman"/>
          <w:b w:val="false"/>
          <w:i w:val="false"/>
          <w:color w:val="ff0000"/>
          <w:sz w:val="28"/>
        </w:rPr>
        <w:t>N 44</w:t>
      </w:r>
      <w:r>
        <w:rPr>
          <w:rFonts w:ascii="Times New Roman"/>
          <w:b w:val="false"/>
          <w:i w:val="false"/>
          <w:color w:val="ff0000"/>
          <w:sz w:val="28"/>
        </w:rPr>
        <w:t xml:space="preserve"> (2012.01.01 бастап қолданысқа енгізіледі); 2012.08.17 </w:t>
      </w:r>
      <w:r>
        <w:rPr>
          <w:rFonts w:ascii="Times New Roman"/>
          <w:b w:val="false"/>
          <w:i w:val="false"/>
          <w:color w:val="ff0000"/>
          <w:sz w:val="28"/>
        </w:rPr>
        <w:t>N 72</w:t>
      </w:r>
      <w:r>
        <w:rPr>
          <w:rFonts w:ascii="Times New Roman"/>
          <w:b w:val="false"/>
          <w:i w:val="false"/>
          <w:color w:val="ff0000"/>
          <w:sz w:val="28"/>
        </w:rPr>
        <w:t xml:space="preserve"> (2012.01.01 бастап қолданысқа енгізіледі); 2012.11.13 </w:t>
      </w:r>
      <w:r>
        <w:rPr>
          <w:rFonts w:ascii="Times New Roman"/>
          <w:b w:val="false"/>
          <w:i w:val="false"/>
          <w:color w:val="ff0000"/>
          <w:sz w:val="28"/>
        </w:rPr>
        <w:t>N 91</w:t>
      </w:r>
      <w:r>
        <w:rPr>
          <w:rFonts w:ascii="Times New Roman"/>
          <w:b w:val="false"/>
          <w:i w:val="false"/>
          <w:color w:val="ff0000"/>
          <w:sz w:val="28"/>
        </w:rPr>
        <w:t xml:space="preserve"> (2012.01.01 бастап қолданысқа енгізіледі); 2012.12.10 </w:t>
      </w:r>
      <w:r>
        <w:rPr>
          <w:rFonts w:ascii="Times New Roman"/>
          <w:b w:val="false"/>
          <w:i w:val="false"/>
          <w:color w:val="ff0000"/>
          <w:sz w:val="28"/>
        </w:rPr>
        <w:t>N 97</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2012 жылға арналған қалалық бюджетке кірістерді бөлу нормативтері мынадай мөлшерде белгіленсін:</w:t>
      </w:r>
    </w:p>
    <w:bookmarkEnd w:id="2"/>
    <w:p>
      <w:pPr>
        <w:spacing w:after="0"/>
        <w:ind w:left="0"/>
        <w:jc w:val="both"/>
      </w:pPr>
      <w:r>
        <w:rPr>
          <w:rFonts w:ascii="Times New Roman"/>
          <w:b w:val="false"/>
          <w:i w:val="false"/>
          <w:color w:val="000000"/>
          <w:sz w:val="28"/>
        </w:rPr>
        <w:t xml:space="preserve">
      1) жеке табыс салығы бойынша – 50 пайыз; </w:t>
      </w:r>
    </w:p>
    <w:p>
      <w:pPr>
        <w:spacing w:after="0"/>
        <w:ind w:left="0"/>
        <w:jc w:val="both"/>
      </w:pPr>
      <w:r>
        <w:rPr>
          <w:rFonts w:ascii="Times New Roman"/>
          <w:b w:val="false"/>
          <w:i w:val="false"/>
          <w:color w:val="000000"/>
          <w:sz w:val="28"/>
        </w:rPr>
        <w:t xml:space="preserve">
      2) әлеуметтік салық бойынша – 50 пайыз. </w:t>
      </w:r>
    </w:p>
    <w:bookmarkStart w:name="z4" w:id="3"/>
    <w:p>
      <w:pPr>
        <w:spacing w:after="0"/>
        <w:ind w:left="0"/>
        <w:jc w:val="both"/>
      </w:pPr>
      <w:r>
        <w:rPr>
          <w:rFonts w:ascii="Times New Roman"/>
          <w:b w:val="false"/>
          <w:i w:val="false"/>
          <w:color w:val="000000"/>
          <w:sz w:val="28"/>
        </w:rPr>
        <w:t>
      3. 2012 жылға арналған қалалық бюджет кірістерінің құрамында мынадай трансферттер қарастырылғаны ескерілсін:</w:t>
      </w:r>
    </w:p>
    <w:bookmarkEnd w:id="3"/>
    <w:p>
      <w:pPr>
        <w:spacing w:after="0"/>
        <w:ind w:left="0"/>
        <w:jc w:val="both"/>
      </w:pPr>
      <w:r>
        <w:rPr>
          <w:rFonts w:ascii="Times New Roman"/>
          <w:b w:val="false"/>
          <w:i w:val="false"/>
          <w:color w:val="000000"/>
          <w:sz w:val="28"/>
        </w:rPr>
        <w:t>
      1) республикалық бюджеттен ағымдағы нысаналы трансферттер:</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5 850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39 564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3 809 мың теңге;</w:t>
      </w:r>
    </w:p>
    <w:p>
      <w:pPr>
        <w:spacing w:after="0"/>
        <w:ind w:left="0"/>
        <w:jc w:val="both"/>
      </w:pP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28 570 мың теңге;</w:t>
      </w:r>
    </w:p>
    <w:p>
      <w:pPr>
        <w:spacing w:after="0"/>
        <w:ind w:left="0"/>
        <w:jc w:val="both"/>
      </w:pPr>
      <w:r>
        <w:rPr>
          <w:rFonts w:ascii="Times New Roman"/>
          <w:b w:val="false"/>
          <w:i w:val="false"/>
          <w:color w:val="000000"/>
          <w:sz w:val="28"/>
        </w:rPr>
        <w:t>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арттыруға – 657 мың теңге;</w:t>
      </w:r>
    </w:p>
    <w:p>
      <w:pPr>
        <w:spacing w:after="0"/>
        <w:ind w:left="0"/>
        <w:jc w:val="both"/>
      </w:pPr>
      <w:r>
        <w:rPr>
          <w:rFonts w:ascii="Times New Roman"/>
          <w:b w:val="false"/>
          <w:i w:val="false"/>
          <w:color w:val="000000"/>
          <w:sz w:val="28"/>
        </w:rPr>
        <w:t>
      тұрғын үй көмегін көрсетуге – 14 270 мың теңге;</w:t>
      </w:r>
    </w:p>
    <w:p>
      <w:pPr>
        <w:spacing w:after="0"/>
        <w:ind w:left="0"/>
        <w:jc w:val="both"/>
      </w:pPr>
      <w:r>
        <w:rPr>
          <w:rFonts w:ascii="Times New Roman"/>
          <w:b w:val="false"/>
          <w:i w:val="false"/>
          <w:color w:val="000000"/>
          <w:sz w:val="28"/>
        </w:rPr>
        <w:t>
      Жұмыспен қамту 2020 бағдарламасының іс-шараларын іске асыру шеңберінде жалақыны ішінара субсидиялауға – 1 119 мың теңге;</w:t>
      </w:r>
    </w:p>
    <w:p>
      <w:pPr>
        <w:spacing w:after="0"/>
        <w:ind w:left="0"/>
        <w:jc w:val="both"/>
      </w:pPr>
      <w:r>
        <w:rPr>
          <w:rFonts w:ascii="Times New Roman"/>
          <w:b w:val="false"/>
          <w:i w:val="false"/>
          <w:color w:val="000000"/>
          <w:sz w:val="28"/>
        </w:rPr>
        <w:t>
      Жұмыспен қамту 2020 бағдарламасының іс-шараларын іске асыру шеңберінде жұмыспен қамту орталығын құруға – 12 029 мың теңге;</w:t>
      </w:r>
    </w:p>
    <w:p>
      <w:pPr>
        <w:spacing w:after="0"/>
        <w:ind w:left="0"/>
        <w:jc w:val="both"/>
      </w:pPr>
      <w:r>
        <w:rPr>
          <w:rFonts w:ascii="Times New Roman"/>
          <w:b w:val="false"/>
          <w:i w:val="false"/>
          <w:color w:val="000000"/>
          <w:sz w:val="28"/>
        </w:rPr>
        <w:t>
      Жұмыспен қамту 2020 бағдарламасының іс-шараларын іске асыру шеңберінде көшіруге арналған субсидиялар беруге – 1 801 мың теңге;</w:t>
      </w:r>
    </w:p>
    <w:p>
      <w:pPr>
        <w:spacing w:after="0"/>
        <w:ind w:left="0"/>
        <w:jc w:val="both"/>
      </w:pPr>
      <w:r>
        <w:rPr>
          <w:rFonts w:ascii="Times New Roman"/>
          <w:b w:val="false"/>
          <w:i w:val="false"/>
          <w:color w:val="000000"/>
          <w:sz w:val="28"/>
        </w:rPr>
        <w:t>
      Жұмыспен қамту 2020 бағдарламасының іс-шараларын іске асыру шеңберінде жастар тәжірибесін ұйымдастыруға – 3 340 мың теңге;</w:t>
      </w:r>
    </w:p>
    <w:p>
      <w:pPr>
        <w:spacing w:after="0"/>
        <w:ind w:left="0"/>
        <w:jc w:val="both"/>
      </w:pPr>
      <w:r>
        <w:rPr>
          <w:rFonts w:ascii="Times New Roman"/>
          <w:b w:val="false"/>
          <w:i w:val="false"/>
          <w:color w:val="000000"/>
          <w:sz w:val="28"/>
        </w:rPr>
        <w:t>
      эпизоотияға қарсы іс-шараларды жүргізуге – 2 178 мың теңге;</w:t>
      </w:r>
    </w:p>
    <w:p>
      <w:pPr>
        <w:spacing w:after="0"/>
        <w:ind w:left="0"/>
        <w:jc w:val="both"/>
      </w:pPr>
      <w:r>
        <w:rPr>
          <w:rFonts w:ascii="Times New Roman"/>
          <w:b w:val="false"/>
          <w:i w:val="false"/>
          <w:color w:val="000000"/>
          <w:sz w:val="28"/>
        </w:rPr>
        <w:t>
      Моноқалаларды абаттандыру мәселелерін шешуге іс-шаралар өткізуге – 274 203 мың теңге;</w:t>
      </w:r>
    </w:p>
    <w:p>
      <w:pPr>
        <w:spacing w:after="0"/>
        <w:ind w:left="0"/>
        <w:jc w:val="both"/>
      </w:pP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 шеңберінде іс-шаралар өткізуге – 1 800 мың теңге;</w:t>
      </w:r>
    </w:p>
    <w:p>
      <w:pPr>
        <w:spacing w:after="0"/>
        <w:ind w:left="0"/>
        <w:jc w:val="both"/>
      </w:pPr>
      <w:r>
        <w:rPr>
          <w:rFonts w:ascii="Times New Roman"/>
          <w:b w:val="false"/>
          <w:i w:val="false"/>
          <w:color w:val="000000"/>
          <w:sz w:val="28"/>
        </w:rPr>
        <w:t>
      2) республикалық бюджеттен нысаналы даму трансферттері:</w:t>
      </w:r>
    </w:p>
    <w:p>
      <w:pPr>
        <w:spacing w:after="0"/>
        <w:ind w:left="0"/>
        <w:jc w:val="both"/>
      </w:pPr>
      <w:r>
        <w:rPr>
          <w:rFonts w:ascii="Times New Roman"/>
          <w:b w:val="false"/>
          <w:i w:val="false"/>
          <w:color w:val="000000"/>
          <w:sz w:val="28"/>
        </w:rPr>
        <w:t>
      Қазақстан Республикасындағы тұрғын үй құрылысының 2011 – 2014 жылдарға арналған бағдарламасы шеңберінде мемлекеттік коммуналдық тұрғын үй қорының тұрғын үйлерін жобалауға, салуға және (немесе) сатып алуға – 314 600 мың теңге;</w:t>
      </w:r>
    </w:p>
    <w:p>
      <w:pPr>
        <w:spacing w:after="0"/>
        <w:ind w:left="0"/>
        <w:jc w:val="both"/>
      </w:pPr>
      <w:r>
        <w:rPr>
          <w:rFonts w:ascii="Times New Roman"/>
          <w:b w:val="false"/>
          <w:i w:val="false"/>
          <w:color w:val="000000"/>
          <w:sz w:val="28"/>
        </w:rPr>
        <w:t>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алуға – 41 000 мың теңге;</w:t>
      </w:r>
    </w:p>
    <w:p>
      <w:pPr>
        <w:spacing w:after="0"/>
        <w:ind w:left="0"/>
        <w:jc w:val="both"/>
      </w:pPr>
      <w:r>
        <w:rPr>
          <w:rFonts w:ascii="Times New Roman"/>
          <w:b w:val="false"/>
          <w:i w:val="false"/>
          <w:color w:val="000000"/>
          <w:sz w:val="28"/>
        </w:rPr>
        <w:t>
      Қазақстан Республикасындағы тұрғын үй құрылысының 2011 – 2014 жылдарға арналған бағдарламасы шеңберінде инженерлік-коммуникациялық инфрақұрылымды жобалауға, дамытуға, жайластыруға және (немесе) сатып алуға – 93 000 мың теңге;</w:t>
      </w:r>
    </w:p>
    <w:p>
      <w:pPr>
        <w:spacing w:after="0"/>
        <w:ind w:left="0"/>
        <w:jc w:val="both"/>
      </w:pPr>
      <w:r>
        <w:rPr>
          <w:rFonts w:ascii="Times New Roman"/>
          <w:b w:val="false"/>
          <w:i w:val="false"/>
          <w:color w:val="000000"/>
          <w:sz w:val="28"/>
        </w:rPr>
        <w:t xml:space="preserve">
      3) облыстық бюджеттен нысаналы даму трансферттері: </w:t>
      </w:r>
    </w:p>
    <w:p>
      <w:pPr>
        <w:spacing w:after="0"/>
        <w:ind w:left="0"/>
        <w:jc w:val="both"/>
      </w:pPr>
      <w:r>
        <w:rPr>
          <w:rFonts w:ascii="Times New Roman"/>
          <w:b w:val="false"/>
          <w:i w:val="false"/>
          <w:color w:val="000000"/>
          <w:sz w:val="28"/>
        </w:rPr>
        <w:t>
      Қазақстан Республикасындағы тұрғын үй құрылысының 2011 – 2014 жылдарға арналған бағдарламасы шеңберінде мемлекеттік коммуналдық тұрғын үй қорының тұрғын үйлерін жобалауға, салуға және (немесе) сатып алуға – 34 955 мың теңге;</w:t>
      </w:r>
    </w:p>
    <w:p>
      <w:pPr>
        <w:spacing w:after="0"/>
        <w:ind w:left="0"/>
        <w:jc w:val="both"/>
      </w:pPr>
      <w:r>
        <w:rPr>
          <w:rFonts w:ascii="Times New Roman"/>
          <w:b w:val="false"/>
          <w:i w:val="false"/>
          <w:color w:val="000000"/>
          <w:sz w:val="28"/>
        </w:rPr>
        <w:t>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алуға – 4 556 мың теңге;</w:t>
      </w:r>
    </w:p>
    <w:p>
      <w:pPr>
        <w:spacing w:after="0"/>
        <w:ind w:left="0"/>
        <w:jc w:val="both"/>
      </w:pPr>
      <w:r>
        <w:rPr>
          <w:rFonts w:ascii="Times New Roman"/>
          <w:b w:val="false"/>
          <w:i w:val="false"/>
          <w:color w:val="000000"/>
          <w:sz w:val="28"/>
        </w:rPr>
        <w:t>
      Қазақстан Республикасындағы тұрғын үй құрылысының 2011 – 2014 жылдарға арналған бағдарламасы шеңберінде инженерлік-коммуникациялық инфрақұрылымды жобалауға, дамытуға, жайластыруға және (немесе) сатып алуға – 10 333 мың теңге;</w:t>
      </w:r>
    </w:p>
    <w:p>
      <w:pPr>
        <w:spacing w:after="0"/>
        <w:ind w:left="0"/>
        <w:jc w:val="both"/>
      </w:pPr>
      <w:r>
        <w:rPr>
          <w:rFonts w:ascii="Times New Roman"/>
          <w:b w:val="false"/>
          <w:i w:val="false"/>
          <w:color w:val="000000"/>
          <w:sz w:val="28"/>
        </w:rPr>
        <w:t>
      коммуналдық шаруашылықты дамытуға – 54 354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2012.06.11 </w:t>
      </w:r>
      <w:r>
        <w:rPr>
          <w:rFonts w:ascii="Times New Roman"/>
          <w:b w:val="false"/>
          <w:i w:val="false"/>
          <w:color w:val="ff0000"/>
          <w:sz w:val="28"/>
        </w:rPr>
        <w:t>N 44</w:t>
      </w:r>
      <w:r>
        <w:rPr>
          <w:rFonts w:ascii="Times New Roman"/>
          <w:b w:val="false"/>
          <w:i w:val="false"/>
          <w:color w:val="ff0000"/>
          <w:sz w:val="28"/>
        </w:rPr>
        <w:t xml:space="preserve"> (2012.01.01 бастап қолданысқа енгізіледі); 2012.08.17 </w:t>
      </w:r>
      <w:r>
        <w:rPr>
          <w:rFonts w:ascii="Times New Roman"/>
          <w:b w:val="false"/>
          <w:i w:val="false"/>
          <w:color w:val="ff0000"/>
          <w:sz w:val="28"/>
        </w:rPr>
        <w:t>N 72</w:t>
      </w:r>
      <w:r>
        <w:rPr>
          <w:rFonts w:ascii="Times New Roman"/>
          <w:b w:val="false"/>
          <w:i w:val="false"/>
          <w:color w:val="ff0000"/>
          <w:sz w:val="28"/>
        </w:rPr>
        <w:t xml:space="preserve"> (2012.01.01 бастап қолданысқа енгізіледі); 2012.11.13 </w:t>
      </w:r>
      <w:r>
        <w:rPr>
          <w:rFonts w:ascii="Times New Roman"/>
          <w:b w:val="false"/>
          <w:i w:val="false"/>
          <w:color w:val="ff0000"/>
          <w:sz w:val="28"/>
        </w:rPr>
        <w:t>N 91</w:t>
      </w:r>
      <w:r>
        <w:rPr>
          <w:rFonts w:ascii="Times New Roman"/>
          <w:b w:val="false"/>
          <w:i w:val="false"/>
          <w:color w:val="ff0000"/>
          <w:sz w:val="28"/>
        </w:rPr>
        <w:t xml:space="preserve"> (2012.01.01 бастап қолданысқа енгізіледі); 2012.12.10 </w:t>
      </w:r>
      <w:r>
        <w:rPr>
          <w:rFonts w:ascii="Times New Roman"/>
          <w:b w:val="false"/>
          <w:i w:val="false"/>
          <w:color w:val="ff0000"/>
          <w:sz w:val="28"/>
        </w:rPr>
        <w:t>N 97</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2012 жылға арналған қалалық бюджет шығыстарының құрамында мектепке дейінгі білім беру ұйымдарында мемлекеттік білім беру тапсырысын іске асыруға республикалық бюджеттен 5 850 мың теңге сомасында ағымдағы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5. 2012 жылға арналған қалалық бюджет шығыстарының құрамында мектеп мұғалімдеріне және мектепке дейінгі ұйымдардың тәрбиешілеріне біліктілік санаты үшін қосымша ақы көлемін ұлғайтуға республикалық бюджеттен 39 564 мың теңге сомасында ағымдағы нысаналы трансферттер қарастырылғаны ескерілсін.</w:t>
      </w:r>
    </w:p>
    <w:bookmarkEnd w:id="5"/>
    <w:bookmarkStart w:name="z7" w:id="6"/>
    <w:p>
      <w:pPr>
        <w:spacing w:after="0"/>
        <w:ind w:left="0"/>
        <w:jc w:val="both"/>
      </w:pPr>
      <w:r>
        <w:rPr>
          <w:rFonts w:ascii="Times New Roman"/>
          <w:b w:val="false"/>
          <w:i w:val="false"/>
          <w:color w:val="000000"/>
          <w:sz w:val="28"/>
        </w:rPr>
        <w:t>
      6. 2012 жылға арналған қалалық бюджет шығыстарының құрамында негізгі орта және жалпы орта білім беретін мемлекеттік мекемелердегі физика, химия, биология кабинеттерін оқу жабдығымен жарақтандыруға республикалық бюджеттен 3 809 мың теңге сомасында ағымдағы нысаналы трансферттер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Қарағанды облысы Сәтбаев қалалық мәслихатының 2012.12.10 </w:t>
      </w:r>
      <w:r>
        <w:rPr>
          <w:rFonts w:ascii="Times New Roman"/>
          <w:b w:val="false"/>
          <w:i w:val="false"/>
          <w:color w:val="ff0000"/>
          <w:sz w:val="28"/>
        </w:rPr>
        <w:t>N 97</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2012 жылға арналған қалалық бюджет шығыстарының құрамында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республикалық бюджеттен 28 570 мың теңге сомасында ағымдағы нысаналы трансферттер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2012.11.13 </w:t>
      </w:r>
      <w:r>
        <w:rPr>
          <w:rFonts w:ascii="Times New Roman"/>
          <w:b w:val="false"/>
          <w:i w:val="false"/>
          <w:color w:val="ff0000"/>
          <w:sz w:val="28"/>
        </w:rPr>
        <w:t>N 91</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2012 жылға арналған қалалық бюджет шығыстарының құрамында "Назарбаев Зияткерлік мектептері" ДБҰ оқу бағдарламалары бойынша біліктілікті арттырудан өткен мұғалімдерге төленетін еңбекақыны арттыруға республикалық бюджеттен 657 мың теңге сомасында ағымдағы нысаналы трансферттер қарастырылғаны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өзгеріс енгізілді - Қарағанды облысы Сәтбаев қалалық мәслихатының 2012.12.10 </w:t>
      </w:r>
      <w:r>
        <w:rPr>
          <w:rFonts w:ascii="Times New Roman"/>
          <w:b w:val="false"/>
          <w:i w:val="false"/>
          <w:color w:val="ff0000"/>
          <w:sz w:val="28"/>
        </w:rPr>
        <w:t>N 97</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2012 жылға арналған қалалық бюджет шығыстарының құрамында тұрғын үй көмегін көрсетуге республикалық бюджеттен 14 270 мың теңге сомасында ағымдағы нысаналы трансферттер қарастырылғаны ескерілсін.</w:t>
      </w:r>
    </w:p>
    <w:bookmarkEnd w:id="9"/>
    <w:bookmarkStart w:name="z11" w:id="10"/>
    <w:p>
      <w:pPr>
        <w:spacing w:after="0"/>
        <w:ind w:left="0"/>
        <w:jc w:val="both"/>
      </w:pPr>
      <w:r>
        <w:rPr>
          <w:rFonts w:ascii="Times New Roman"/>
          <w:b w:val="false"/>
          <w:i w:val="false"/>
          <w:color w:val="000000"/>
          <w:sz w:val="28"/>
        </w:rPr>
        <w:t>
      10. 2012 жылға арналған қалалық бюджет шығыстарының құрамында Жұмыспен қамту 2020 бағдарламасының іс-шараларын іске асыру шеңберінде жалақыны ішінара субсидиялауға республикалық бюджеттен 1 119 мың теңге сомасында ағымдағы нысаналы трансферттер қарастырылғаны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Қарағанды облысы Сәтбаев қалалық мәслихатының 2012.12.10 </w:t>
      </w:r>
      <w:r>
        <w:rPr>
          <w:rFonts w:ascii="Times New Roman"/>
          <w:b w:val="false"/>
          <w:i w:val="false"/>
          <w:color w:val="ff0000"/>
          <w:sz w:val="28"/>
        </w:rPr>
        <w:t>N 97</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2012 жылға арналған қалалық бюджет шығыстарының құрамында Жұмыспен қамту 2020 бағдарламасының іс-шараларын іске асыру шеңберінде жұмыспен қамту орталығын құруға республикалық бюджеттен 12 029 мың теңге сомасында ағымдағы нысаналы трансферттер қарастырылғаны ескерілсін.</w:t>
      </w:r>
    </w:p>
    <w:bookmarkEnd w:id="11"/>
    <w:bookmarkStart w:name="z13" w:id="12"/>
    <w:p>
      <w:pPr>
        <w:spacing w:after="0"/>
        <w:ind w:left="0"/>
        <w:jc w:val="both"/>
      </w:pPr>
      <w:r>
        <w:rPr>
          <w:rFonts w:ascii="Times New Roman"/>
          <w:b w:val="false"/>
          <w:i w:val="false"/>
          <w:color w:val="000000"/>
          <w:sz w:val="28"/>
        </w:rPr>
        <w:t>
      12. 2012 жылға арналған қалалық бюджет шығыстарының құрамында Жұмыспен қамту 2020 бағдарламасының іс-шараларын іске асыру шеңберінде көшіруге арналған субсидиялар беруге республикалық бюджеттен 1 801 мың теңге сомасында ағымдағы нысаналы трансферттер қарастырылғаны ескерілсін.</w:t>
      </w:r>
    </w:p>
    <w:bookmarkEnd w:id="12"/>
    <w:bookmarkStart w:name="z14" w:id="13"/>
    <w:p>
      <w:pPr>
        <w:spacing w:after="0"/>
        <w:ind w:left="0"/>
        <w:jc w:val="both"/>
      </w:pPr>
      <w:r>
        <w:rPr>
          <w:rFonts w:ascii="Times New Roman"/>
          <w:b w:val="false"/>
          <w:i w:val="false"/>
          <w:color w:val="000000"/>
          <w:sz w:val="28"/>
        </w:rPr>
        <w:t>
      13. 2012 жылға арналған қалалық бюджет шығыстарының құрамында Жұмыспен қамту 2020 бағдарламасының іс-шараларын іске асыру шеңберінде жастар тәжірибесін ұйымдастыруға республикалық бюджеттен 3 340 мың теңге сомасында ағымдағы нысаналы трансферттер қарастырылғаны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Қарағанды облысы Сәтбаев қалалық мәслихатының 2012.12.10 </w:t>
      </w:r>
      <w:r>
        <w:rPr>
          <w:rFonts w:ascii="Times New Roman"/>
          <w:b w:val="false"/>
          <w:i w:val="false"/>
          <w:color w:val="ff0000"/>
          <w:sz w:val="28"/>
        </w:rPr>
        <w:t>N 97</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2012 жылға арналған қалалық бюджет шығыстарының құрамында эпизоотияға қарсы іс-шаралар жүргізуге республикалық бюджеттен 2 178 мың теңге сомасында ағымдағы нысаналы трансферттер қарастырылғаны ескерілсін.</w:t>
      </w:r>
    </w:p>
    <w:bookmarkEnd w:id="14"/>
    <w:bookmarkStart w:name="z16" w:id="15"/>
    <w:p>
      <w:pPr>
        <w:spacing w:after="0"/>
        <w:ind w:left="0"/>
        <w:jc w:val="both"/>
      </w:pPr>
      <w:r>
        <w:rPr>
          <w:rFonts w:ascii="Times New Roman"/>
          <w:b w:val="false"/>
          <w:i w:val="false"/>
          <w:color w:val="000000"/>
          <w:sz w:val="28"/>
        </w:rPr>
        <w:t>
      15. 2012 жылға арналған қалалық бюджет шығыстарының құрамында Қазақстан Республикасындағы тұрғын үй құрылысының 2011 – 2014 жылдарға арналған бағдарламасы шеңберінде мемлекеттік коммуналдық тұрғын үй қорының тұрғын үйлерін жобалауға, салуға және (немесе) сатып алуға республикалық бюджеттен 314 600 мың теңге сомасында нысаналы даму трансферттері қарастырылғаны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2012 жылға арналған қалалық бюджет шығыстарының құрамында "Жұмыспен қамту 2020 бағдарламасы шеңберінде тұрғын жай салу және (немесе) сатып алу және инженерлік коммуникациялық инфрақұрылымды дамыту (немесе) сатып алуға республикалық бюджеттен 41 000 мың теңге сомасында нысаналы даму трансферттері қарастырылғаны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2012 жылға арналған қалалық бюджет шығыстарының құрамында Қазақстан Республикасындағы тұрғын үй құрылысының 2011 – 2014 жылдарға арналған бағдарламасы шеңберінде инженерлік-коммуникациялық инфрақұрылымды жобалауға, дамытуға, жайластыруға және (немесе) сатып алуға республикалық бюджеттен 93 000 мың теңге сомасында нысаналы даму трансферттері қарастырылғаны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2012 жылға арналған қалалық бюджет шығыстарының құрамында Қазақстан Республикасындағы тұрғын үй құрылысының 2011 – 2014 жылдарға арналған бағдарламасы шеңберінде мемлекеттік коммуналдық тұрғын үй қорының тұрғын үйлерін жобалауға, салуға және (немесе) сатып алуға облыстық бюджеттен 34 955 мың теңге сомасында нысаналы даму трансферттері қарастырылғаны ескерілсін.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2012 жылға арналған қалалық бюджет шығыстарының құрамында Жұмыспен қамту 2020 бағдарламасы шеңберінде тұрғын жай салу және (немесе) сатып алу және инженерлік коммуникациялық инфрақұрылымды дамыту (немесе) сатып алуға облыстық бюджеттен 4 556 мың теңге сомасында нысаналы даму трансферттері қарастырылғаны ескерілсін.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2012 жылға арналған қалалық бюджет шығыстарының құрамында Қазақстан Республикасындағы тұрғын үй құрылысының 2011 – 2014 жылдарға арналған бағдарламасы шеңберінде инженерлік-коммуникациялық инфрақұрылымды жобалауға, дамытуға, жайластыруға және (немесе) сатып алуға облыстық бюджеттен 10 333 мың теңге сомасында нысаналы даму трансферттері қарастырылғаны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20-1. 2012 жылға арналған қалалық бюджет шығыстарының құрамында моноқалаларды абаттандыру мәселелерін шешуге іс-шаралар өткізуге республикалық бюджеттен 274 203 мың теңге сомасында ағымдағы нысаналы трансферттер қарастырылғаны ескерілсін.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20-1 тармақпен толықтырылды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20-2. 2012 жылға арналған қалалық бюджет шығыстарының құрамында Жұмыспен қамту 2020 бағдарламасының екінші бағыты шеңберінде жетіспейтін инженерлік коммуникациялық инфрақұрылымды дамыту мен жайластыруға республикалық бюджеттен 2 000 мың теңге сомасында нысаналы даму трансферттері қарастырылғаны ескерілсін.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20-2 тармақпен толықтырылды - Қарағанды облысы Сәтбаев қалалық мәслихатының 2012.04.09 </w:t>
      </w:r>
      <w:r>
        <w:rPr>
          <w:rFonts w:ascii="Times New Roman"/>
          <w:b w:val="false"/>
          <w:i w:val="false"/>
          <w:color w:val="ff0000"/>
          <w:sz w:val="28"/>
        </w:rPr>
        <w:t>N 39</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20-3. 2012 жылға арналған қалалық бюджет шығыстарының құрамында Қазақстан Республикасының денсаулық сақтау саласын дамытудың 2011 – 2015 жылдарға арналған "Саламатты Қазақстан" мемлекеттік бағдарламасы шеңберінде іс-шаралар өткізуге республикалық бюджеттен 1 800 мың теңге сомасында ағымдағы нысаналы трансферттер қарастырылғаны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20-3 тармақпен толықтырылды - Қарағанды облысы Сәтбаев қалалық мәслихатының 2012.06.11 </w:t>
      </w:r>
      <w:r>
        <w:rPr>
          <w:rFonts w:ascii="Times New Roman"/>
          <w:b w:val="false"/>
          <w:i w:val="false"/>
          <w:color w:val="ff0000"/>
          <w:sz w:val="28"/>
        </w:rPr>
        <w:t>N 44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20-4. 2012 жылға арналған қалалық бюджет шығыстарының құрамында коммуналдық шаруашылықты дамытуға облыстық бюджеттен 54 354 мың теңге сомасында нысаналы даму трансферттері қарастырылғаны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20-4 тармақпен толықтырылды - Қарағанды облысы Сәтбаев қалалық мәслихатының 2012.08.17 </w:t>
      </w:r>
      <w:r>
        <w:rPr>
          <w:rFonts w:ascii="Times New Roman"/>
          <w:b w:val="false"/>
          <w:i w:val="false"/>
          <w:color w:val="ff0000"/>
          <w:sz w:val="28"/>
        </w:rPr>
        <w:t>N 72</w:t>
      </w:r>
      <w:r>
        <w:rPr>
          <w:rFonts w:ascii="Times New Roman"/>
          <w:b w:val="false"/>
          <w:i w:val="false"/>
          <w:color w:val="ff0000"/>
          <w:sz w:val="28"/>
        </w:rPr>
        <w:t xml:space="preserve"> (2012.01.01 бастап қолданысқа енгізіледі) шешімімен; өзгеріс енгізілді - Қарағанды облысы Сәтбаев қалалық мәслихатының 2012.11.13 </w:t>
      </w:r>
      <w:r>
        <w:rPr>
          <w:rFonts w:ascii="Times New Roman"/>
          <w:b w:val="false"/>
          <w:i w:val="false"/>
          <w:color w:val="ff0000"/>
          <w:sz w:val="28"/>
        </w:rPr>
        <w:t>N 91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xml:space="preserve">
      21. 2012 жылға арналған қалалық бюджеттің құрамында Жезқазған кентінің бюджеттік бағдарламаларының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5"/>
    <w:bookmarkStart w:name="z23" w:id="26"/>
    <w:p>
      <w:pPr>
        <w:spacing w:after="0"/>
        <w:ind w:left="0"/>
        <w:jc w:val="both"/>
      </w:pPr>
      <w:r>
        <w:rPr>
          <w:rFonts w:ascii="Times New Roman"/>
          <w:b w:val="false"/>
          <w:i w:val="false"/>
          <w:color w:val="000000"/>
          <w:sz w:val="28"/>
        </w:rPr>
        <w:t>
      22. Қалалық бюджеттен қаржыландырылатын денсаулық сақтаудың, білім берудің, мәдениеттің және спорттың ауылдық (селолық) жерлерде жұмыс істейтін азаматтық қызметшілеріне осындай қызмет түрлерімен қала жағдайында айналысатын азаматтық қызметшілердің лауазымдық жалақылары мен тарифтік ставкаларымен салыстырғанда лауазымдық жалақылары мен тарифтік ставкаларын 2012 жылы жиырма бес пайызға арттыру белгіленсін.</w:t>
      </w:r>
    </w:p>
    <w:bookmarkEnd w:id="26"/>
    <w:bookmarkStart w:name="z24" w:id="27"/>
    <w:p>
      <w:pPr>
        <w:spacing w:after="0"/>
        <w:ind w:left="0"/>
        <w:jc w:val="both"/>
      </w:pPr>
      <w:r>
        <w:rPr>
          <w:rFonts w:ascii="Times New Roman"/>
          <w:b w:val="false"/>
          <w:i w:val="false"/>
          <w:color w:val="000000"/>
          <w:sz w:val="28"/>
        </w:rPr>
        <w:t>
      23. Қала әкімдігінің 2012 жылға арналған резерві 12 074 мың теңге сомасында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Қарағанды облысы Сәтбаев қалалық мәслихатының 2012.11.13 </w:t>
      </w:r>
      <w:r>
        <w:rPr>
          <w:rFonts w:ascii="Times New Roman"/>
          <w:b w:val="false"/>
          <w:i w:val="false"/>
          <w:color w:val="ff0000"/>
          <w:sz w:val="28"/>
        </w:rPr>
        <w:t>N 91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xml:space="preserve">
      24. 2012 жылға арналған қалалық бюджетті атқару процесінде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28"/>
    <w:bookmarkStart w:name="z26" w:id="29"/>
    <w:p>
      <w:pPr>
        <w:spacing w:after="0"/>
        <w:ind w:left="0"/>
        <w:jc w:val="both"/>
      </w:pPr>
      <w:r>
        <w:rPr>
          <w:rFonts w:ascii="Times New Roman"/>
          <w:b w:val="false"/>
          <w:i w:val="false"/>
          <w:color w:val="000000"/>
          <w:sz w:val="28"/>
        </w:rPr>
        <w:t>
      25. Осы шешім 2012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Цой</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ХLI сессиясының № 489 шешіміне</w:t>
            </w:r>
            <w:r>
              <w:br/>
            </w:r>
            <w:r>
              <w:rPr>
                <w:rFonts w:ascii="Times New Roman"/>
                <w:b w:val="false"/>
                <w:i w:val="false"/>
                <w:color w:val="000000"/>
                <w:sz w:val="20"/>
              </w:rPr>
              <w:t>1 қосымша</w:t>
            </w:r>
          </w:p>
        </w:tc>
      </w:tr>
    </w:tbl>
    <w:bookmarkStart w:name="z28" w:id="30"/>
    <w:p>
      <w:pPr>
        <w:spacing w:after="0"/>
        <w:ind w:left="0"/>
        <w:jc w:val="left"/>
      </w:pPr>
      <w:r>
        <w:rPr>
          <w:rFonts w:ascii="Times New Roman"/>
          <w:b/>
          <w:i w:val="false"/>
          <w:color w:val="000000"/>
        </w:rPr>
        <w:t xml:space="preserve"> 2012 жылға арналған қалалық бюджет</w:t>
      </w:r>
    </w:p>
    <w:bookmarkEnd w:id="30"/>
    <w:p>
      <w:pPr>
        <w:spacing w:after="0"/>
        <w:ind w:left="0"/>
        <w:jc w:val="both"/>
      </w:pPr>
      <w:r>
        <w:rPr>
          <w:rFonts w:ascii="Times New Roman"/>
          <w:b w:val="false"/>
          <w:i w:val="false"/>
          <w:color w:val="ff0000"/>
          <w:sz w:val="28"/>
        </w:rPr>
        <w:t xml:space="preserve">
      Ескерту. 1-қосымша жаңа редакцияда - Қарағанды облысы Сәтбаев қалалық мәслихатының 2012.12.10 N 97 (2012.01.01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3033982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56"/>
        <w:gridCol w:w="961"/>
        <w:gridCol w:w="961"/>
        <w:gridCol w:w="7243"/>
        <w:gridCol w:w="1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4336654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2100524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1868008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1868008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1683036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606384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328023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абаттандыру мәселелерін шешуге іс-шаралар өткізу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425"/>
        <w:gridCol w:w="1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855"/>
        <w:gridCol w:w="1803"/>
        <w:gridCol w:w="1804"/>
        <w:gridCol w:w="3441"/>
        <w:gridCol w:w="3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(профицитін пайдалану) қаржыландыру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ХLI сессиясының № 489 шешіміне</w:t>
            </w:r>
            <w:r>
              <w:br/>
            </w:r>
            <w:r>
              <w:rPr>
                <w:rFonts w:ascii="Times New Roman"/>
                <w:b w:val="false"/>
                <w:i w:val="false"/>
                <w:color w:val="000000"/>
                <w:sz w:val="20"/>
              </w:rPr>
              <w:t>2 қосымша</w:t>
            </w:r>
          </w:p>
        </w:tc>
      </w:tr>
    </w:tbl>
    <w:bookmarkStart w:name="z30" w:id="31"/>
    <w:p>
      <w:pPr>
        <w:spacing w:after="0"/>
        <w:ind w:left="0"/>
        <w:jc w:val="left"/>
      </w:pPr>
      <w:r>
        <w:rPr>
          <w:rFonts w:ascii="Times New Roman"/>
          <w:b/>
          <w:i w:val="false"/>
          <w:color w:val="000000"/>
        </w:rPr>
        <w:t xml:space="preserve"> 2013 жылға арналған қалалық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 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425"/>
        <w:gridCol w:w="1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459"/>
        <w:gridCol w:w="1982"/>
        <w:gridCol w:w="1982"/>
        <w:gridCol w:w="3782"/>
        <w:gridCol w:w="16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(профицитін пайдалану) қаржыландыру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2906"/>
        <w:gridCol w:w="1872"/>
        <w:gridCol w:w="2393"/>
        <w:gridCol w:w="3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ХLI сессиясының № 489 шешіміне</w:t>
            </w:r>
            <w:r>
              <w:br/>
            </w:r>
            <w:r>
              <w:rPr>
                <w:rFonts w:ascii="Times New Roman"/>
                <w:b w:val="false"/>
                <w:i w:val="false"/>
                <w:color w:val="000000"/>
                <w:sz w:val="20"/>
              </w:rPr>
              <w:t>3 қосымша</w:t>
            </w:r>
          </w:p>
        </w:tc>
      </w:tr>
    </w:tbl>
    <w:bookmarkStart w:name="z32" w:id="32"/>
    <w:p>
      <w:pPr>
        <w:spacing w:after="0"/>
        <w:ind w:left="0"/>
        <w:jc w:val="left"/>
      </w:pPr>
      <w:r>
        <w:rPr>
          <w:rFonts w:ascii="Times New Roman"/>
          <w:b/>
          <w:i w:val="false"/>
          <w:color w:val="000000"/>
        </w:rPr>
        <w:t xml:space="preserve"> 2014 жылға арналған қалалық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530"/>
        <w:gridCol w:w="1119"/>
        <w:gridCol w:w="1119"/>
        <w:gridCol w:w="6413"/>
        <w:gridCol w:w="22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3501230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трансферттер есебінен мектепке дейінгі ұйымдардың тәрбиешілеріне біліктілік санаты үшін қосымша ақы көлемін ұлғайту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трансферттер есебінен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жұмыспен қамту орталықтарының қызметін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515356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 шараларды iске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425"/>
        <w:gridCol w:w="1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459"/>
        <w:gridCol w:w="1982"/>
        <w:gridCol w:w="1982"/>
        <w:gridCol w:w="3782"/>
        <w:gridCol w:w="16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(профицитін пайдалану) қаржыландыру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2906"/>
        <w:gridCol w:w="1872"/>
        <w:gridCol w:w="2393"/>
        <w:gridCol w:w="3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ХLI сессиясының № 489 шешіміне</w:t>
            </w:r>
            <w:r>
              <w:br/>
            </w:r>
            <w:r>
              <w:rPr>
                <w:rFonts w:ascii="Times New Roman"/>
                <w:b w:val="false"/>
                <w:i w:val="false"/>
                <w:color w:val="000000"/>
                <w:sz w:val="20"/>
              </w:rPr>
              <w:t>4 қосымша</w:t>
            </w:r>
          </w:p>
        </w:tc>
      </w:tr>
    </w:tbl>
    <w:bookmarkStart w:name="z34" w:id="33"/>
    <w:p>
      <w:pPr>
        <w:spacing w:after="0"/>
        <w:ind w:left="0"/>
        <w:jc w:val="left"/>
      </w:pPr>
      <w:r>
        <w:rPr>
          <w:rFonts w:ascii="Times New Roman"/>
          <w:b/>
          <w:i w:val="false"/>
          <w:color w:val="000000"/>
        </w:rPr>
        <w:t xml:space="preserve"> 2012 жылға арналған Жезқазған кентінің бюджеттік</w:t>
      </w:r>
      <w:r>
        <w:br/>
      </w:r>
      <w:r>
        <w:rPr>
          <w:rFonts w:ascii="Times New Roman"/>
          <w:b/>
          <w:i w:val="false"/>
          <w:color w:val="000000"/>
        </w:rPr>
        <w:t>бағдарламаларының тізбесі</w:t>
      </w:r>
    </w:p>
    <w:bookmarkEnd w:id="33"/>
    <w:p>
      <w:pPr>
        <w:spacing w:after="0"/>
        <w:ind w:left="0"/>
        <w:jc w:val="both"/>
      </w:pPr>
      <w:r>
        <w:rPr>
          <w:rFonts w:ascii="Times New Roman"/>
          <w:b w:val="false"/>
          <w:i w:val="false"/>
          <w:color w:val="ff0000"/>
          <w:sz w:val="28"/>
        </w:rPr>
        <w:t xml:space="preserve">
      Ескерту. 4-қосымша жаңа редакцияда - Қарағанды облысы Сәтбаев қалалық мәслихатының 2012.11.13 N 91 (2012.01.01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538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ХLI сессиясының № 489 шешіміне</w:t>
            </w:r>
            <w:r>
              <w:br/>
            </w:r>
            <w:r>
              <w:rPr>
                <w:rFonts w:ascii="Times New Roman"/>
                <w:b w:val="false"/>
                <w:i w:val="false"/>
                <w:color w:val="000000"/>
                <w:sz w:val="20"/>
              </w:rPr>
              <w:t>5 қосымша</w:t>
            </w:r>
          </w:p>
        </w:tc>
      </w:tr>
    </w:tbl>
    <w:bookmarkStart w:name="z36" w:id="34"/>
    <w:p>
      <w:pPr>
        <w:spacing w:after="0"/>
        <w:ind w:left="0"/>
        <w:jc w:val="left"/>
      </w:pPr>
      <w:r>
        <w:rPr>
          <w:rFonts w:ascii="Times New Roman"/>
          <w:b/>
          <w:i w:val="false"/>
          <w:color w:val="000000"/>
        </w:rPr>
        <w:t xml:space="preserve"> 2012 жылға арналған қалалық бюджетті атқару процесінде секвестрлеуге жатпайтын бюджеттік бағдарламалардың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