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5b90" w14:textId="95e5b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 тіркеу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 әкімінің 2011 жылғы 20 желтоқсандағы N 06 шешімі. Қарағанды облысы Сәтбаев қаласы Әділет басқармасында 2011 жылғы 26 желтоқсанда N 8-6-132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2005 жылғы 8 шілдедегі "</w:t>
      </w:r>
      <w:r>
        <w:rPr>
          <w:rFonts w:ascii="Times New Roman"/>
          <w:b w:val="false"/>
          <w:i w:val="false"/>
          <w:color w:val="000000"/>
          <w:sz w:val="28"/>
        </w:rPr>
        <w:t>Әскери міндеттілік және әскери қызмет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азаматтарды әскери есепке қою, олардың санын, әскери қызметке жарамдалық дәрежесін айқындау, жалпы білім деңгейін, алған мамандығы мен дене даярлығы деңгейін белгілеу мақсатында </w:t>
      </w:r>
      <w:r>
        <w:rPr>
          <w:rFonts w:ascii="Times New Roman"/>
          <w:b/>
          <w:i w:val="false"/>
          <w:color w:val="000000"/>
          <w:sz w:val="28"/>
        </w:rPr>
        <w:t>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"Сәтбаев қаласының қорғаныс істері жөніндегі бөлімі" мемлекеттік мекемесі (бұдан әрі - қорғаныс істері жөніндегі бөлім), (Д.Д. Ахматкулов – келісім бойынша) 2012 жылғы қаңтар-наурызда Сәтбаев қаласында тұратын 1995 жылы туған Қазақстан Республикасының еркек жынысты азаматтарын қорғаныс істері жөніндегі бөлімнің шақыру учаскесінде тіркеуді өткізсін.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шешімінің орындалуын бақылау Сәтбаев қаласы әкімінің орынбасары М.С. Мәдиеваға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шешімі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Б.Қ. Шыңғысов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Келісілген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қорғаныс істері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бөлімі"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Д.Д. Ахматкулов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2011 жылғы 15 желтоқсандағы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