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1bb9" w14:textId="1ba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мәслихаттың "2011-2013 жылдарға арналған қалалық бюджет туралы" 2010 жылғы 23 желтоқсандағы XXXI сессиясының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2011 жылғы 6 желтоқсандағы N 485 шешімі. Қарағанды облысы Сәтбаев қаласының Әділет басқармасында 2011 жылғы 12 желтоқсанда N 8-6-130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 – 2013 жылдарға арналған қалалық бюджет туралы" Сәтбаев қалалық мәслихатының 2010 жылғы 23 желтоқсандағы XXXI сессиясының N 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29 желтоқсанда 8-6-113 нөмірімен тіркелген және "Шарайна" газетінің 2010 жылғы 31 желтоқсандағы 104-105 (1865-1866)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мен толықтырулар енгізу туралы" Сәтбаев қалалық мәслихатының 2011 жылғы 25 наурыздағы ХХХІІІ сессиясының N 415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12 сәуірде 8-6-119 нөмірімен тіркелген және "Шарайна" газетінің 2011 жылғы 20 сәуірдегі 31 (1897)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 енгізу туралы" Сәтбаев қалалық мәслихатының 2011 жылғы 9 маусымдағы ХХХІV сессиясының N 430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28 маусымда 8-6-124 нөмірімен тіркелген және "Шарайна" газетінің 2011 жылғы 6 шілдедегі 51 (1917)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енгізу туралы" Сәтбаев қалалық мәслихатының 2011 жылғы 17 тамыздағы ХХХVІ сессиясының N 444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19 тамызда 8-6-125 нөмірімен тіркелген және "Шарайна" газетінің 2011 жылғы 26 тамыздағы 65 (1931)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енгізу туралы" Сәтбаев қалалық мәслихатының 2011 жылғы 17 қазандағы ХХХVІІІ сессиясының N 466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24 қазанда 8-6-127 нөмірімен тіркелген және "Шарайна" газетінің 2011 жылғы 28 қазандағы 83-84 (1949-1950)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мен толықтырулар енгізу туралы" Сәтбаев қалалық мәслихатының 2011 жылғы 23 қарашадағы ХХХІХ сессиясының N 477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25 қарашада 8-6-128 нөмірімен тіркелген және "Шарайна" газетінің 2011 жылғы 2 желтоқсандағы 95 (1961) нөмірінде ресми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349 млн. 735 мың" сандары "3 млрд. 328 млн. 935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млрд. 271 млн. 705 мың" сандары "2 млрд. 250 млн. 905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424 млн. 501 мың" сандары "3 млрд. 403 млн. 706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89 млн. 766 мың " сандары "алу 89 млн. 771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млн. 766 мың" сандары "89 млн. 771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 млн." сандары "273 млн. 200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млн. 478 мың" сандары "340 млн. 673 мың"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"294 млн." сандары "273 млн. 200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 "294 млн. 005 мың" сандары "273 млн. 205 мың"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14-5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 млн." сандары "273 млн. 200 мың"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14-6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 млн. 005 мың" сандары "273 млн. 205 мың"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 сессиясының N 485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6"/>
        <w:gridCol w:w="1716"/>
        <w:gridCol w:w="3274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 сессиясының N 485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Жезқазған кентінің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75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