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5e7d" w14:textId="f385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мәслихаттың "2011-2013 жылдарға арналған қалалық бюджет туралы" 2010 жылғы 23 желтоқсандағы XXXI сессиясының N 385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мәслихатының 2011 жылғы 9 маусымдағы N 430 шешімі. Қарағанды облысы Сәтбаев қаласының Әділет басқармасында 2011 жылғы 28 маусымда N 8-6-124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"2011 – 2013 жылдарға арналған қалалық бюджет туралы" Сәтбаев қалалық мәслихатының 2010 жылғы 23 желтоқсандағы XXXI сессиясының N 385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 Әділет департаментінің Сәтбаев қаласы Әділет басқармасында 2010 жылғы 29 желтоқсанда 8-6-113 нөмірімен тіркелген және "Шарайна" газетінің 2010 жылғы 31 желтоқсандағы 104-105 (1865-1866) нөмірінде ресми жарияланған), "Сәтбаев қалалық мәслихаттың "2011 – 2013 жылдарға арналған қалалық бюджет туралы" 2010 жылғы 23 желтоқсандағы XXXI сессиясының N 385 шешіміне өзгерістер мен толықтырулар енгізу туралы" Сәтбаев қалалық мәслихатының 2011 жылғы 25 наурыздағы ХХХІІІ сессиясының N 415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 Әділет департаментінің Сәтбаев қаласы Әділет басқармасында 2011 жылғы 12 сәуірде 8-6-119 нөмірімен тіркелген және "Шарайна" газетінің 2011 жылғы 20 сәуірдегі 31 (1897) нөмірінде ресми жарияланған) өзгерістер мен толықтырулар енгізілген,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Ысмағұлова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ХХХІV сессиясының N 430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сессиясының N 385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616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3483961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1690056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коммуникациялық инфрақұрылымдардың дамуы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927"/>
        <w:gridCol w:w="1954"/>
        <w:gridCol w:w="1954"/>
        <w:gridCol w:w="3044"/>
        <w:gridCol w:w="2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255"/>
        <w:gridCol w:w="1706"/>
        <w:gridCol w:w="1706"/>
        <w:gridCol w:w="3029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дефициті (профициті)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-383771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дефицитін (профицитін пайдалану)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383771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2196"/>
        <w:gridCol w:w="1415"/>
        <w:gridCol w:w="1938"/>
        <w:gridCol w:w="53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ХХХІV сессиясының N 430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сессиясының N 385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Жезқазған кентінің бюджеттік бағдарламаларының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075"/>
        <w:gridCol w:w="1461"/>
        <w:gridCol w:w="1461"/>
        <w:gridCol w:w="538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