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18fd" w14:textId="11b1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 бірлігінен алынатын 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2011 жылғы 25 наурыздағы N 417 шешімі. Қарағанды облысы Сәтбаев қаласының Әділет басқармасында 2011 жылғы 29 сәуірде N 8-6-122 тіркелді. Күші жойылды - Қарағанды облысы Сәтбаев қалалық мәслихатының 2018 жылғы 18 сәуірдегі N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18.04.2018 N 265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 бірлігінен алынатын тіркелген салық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салу объектісі бірлігінен алынатын тіркелген салық ставкаларының мөлшерін белгілеу туралы" Сәтбаев қалалық мәслихатының 2009 жылғы 29 қаңтардағы XVІ сессиясының N 190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13 ақпанда Қарағанды облысы Әділет департаменті Сәтбаев қаласы Әділет басқармасында 8-6-79 нөмірімен тіркелген, "Шарайна" газетінің 2009 жылғы 20 ақпандағы 14 (1691) нөмірінде ресми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ХХХІІІ сессиясының N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ставкаларының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3911"/>
        <w:gridCol w:w="6368"/>
      </w:tblGrid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бір бірлігіне бір айға тіркелген салық ставкаларының мөлшері (айлық есептік көрсеткішпен)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