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bc37" w14:textId="4bbb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орындарының және кандидаттардың сайлаушылармен кездесуі үшін үй-жайлардың тізімі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2011 жылғы 1 наурыздағы N 05/01 қаулысы. Қарағанды облысы Сәтбаев қаласының Әділет басқармасында 2011 жылғы 2 наурызда N 8-6-117 тіркелді. Күші жойылды - Қарағанды облысы Сәтбаев қаласының әкімдігінің 2016 жылғы 4 ақпандағы № 03/01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Сәтбаев қаласының әкімдігінің 04.02.2016 № 03/01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Сәтбаев қаласы бойынша Президенттікке, Парламент және мәслихат депутаттығына, өзге де жергілікті өзін-өзі басқару органының мүшелігіне барлық кандидаттардың үгіттік баспа материалдарын орналастыру орындары осы қаулыға 1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Сәтбаев қаласы Президенттікке, Парламент және мәслихат депутаттығына, өзге де жергілікті өзін-өзі басқару органының мүшелігіне барлық кандидаттардың сайлаушылармен кездесуі үшін үй-жайлар осы қаулының 2 қосымшасына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Сәтбаев қаласы әкімінің орынбасары М.С. Мәдиеваға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10177"/>
      </w:tblGrid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С.Т. Медебаев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05/01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Сәтбаев қаласы бойынша Президенттікке, Парламент және мәслихат депутаттығына, өзге де жергілікті өзін-өзі басқару органының мүшелігіне барлық кандидаттардың үгіттік баспа материалдарын орналастыру орындары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Қарағанды облысы Сәтбаев қаласы әкімдігінің 30.10.2013 N 26/18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9872"/>
      </w:tblGrid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материалдарды орналастыру үшін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көшесі № № 86, 90 үйлердің ортасында (автобекет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 көшесі, № 25 үй жанында ("Қазақтелеком" АҚ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Қаныш Сәтбаев даңғылы, № 88 үй жанында ("Кооптранс" базарының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Әбиев көшесі, № 21 А үй жанында ("Горняк" мәдениет үйінің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көшесі, № 22 үй жанында ("Теміржол көлік жолдарының кәсіпорыны" клуб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мектеп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05/01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Сәтбаев қаласы бойынша Президенттікке, Парламент және мәслихат депутаттығына, өзге де жергілікті өзін-өзі басқару органының мүшелігіне барлық кандидаттардың сайлаушылармен кездесуі үшін үй-жайлар мекен-жайлары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Қарағанды облысы Сәтбаев қаласы әкімдігінің 02.03.2015 N 06/16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7711"/>
        <w:gridCol w:w="2921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мекеннің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кездесулерге арналған үй-жайлар және орналасқан мекен-жайлары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жалпы көлемі (шаршы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Сәтбаев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 № 4 лицей мектебінің акт залы, академик Қаныш Сәтбаев даңғылы, № 114А 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3-33-36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атындағы гимназияның акт залы, Комаров көшесі, № 11А 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3-34-68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орта мектептің акт залы, Әуезов көшесі, № 37А 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7-75-13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жалпы білім беретін орта мектептің акт залы, Киров көшесі, № 13 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6-01-20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Сәтбаев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мектептің акт залы,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6-01-66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