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c3bb" w14:textId="1aac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9 желтоқсандағы ХХXХVI сессиясының N 410 шешімі. Қарағанды облысы Қаражал қаласының Әділет басқармасында 2011 жылғы 30 желтоқсанда N 8-5-120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2 387 609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- 1 815 139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- 2 408 136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20 527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Қаражал қалалық мәслихатының 2012.04.11 </w:t>
      </w:r>
      <w:r>
        <w:rPr>
          <w:rFonts w:ascii="Times New Roman"/>
          <w:b w:val="false"/>
          <w:i w:val="false"/>
          <w:color w:val="00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2012.06.13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2012.08.15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2012.12.12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қалалық бюджет түсімдерінің құрамында, облыстық бюджеттен берілетін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облыстық бюджетке, қала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қала бюджетінің шығыстарының құрамында нысаналы трансферттердің бюджеттік бағдарламалар әкімшіліктеріне бөлінуі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қала бюджетінде облыстық бюджеттен берілетін субвенциялардың мөлшері – 686 556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кенттер әкімдері аппараттары арқылы 2012 жылы қаржыландырылатын бюджеттік бағдарламалардың шығындары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қала бюджетінің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қала бюджетін атқару барысында секвестерлеуге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ХXXXVI сессияның төрағасы                  Т. Қасимов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Қаражал қалалық мәслихатының 2012.12.12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990"/>
        <w:gridCol w:w="17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9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744"/>
        <w:gridCol w:w="701"/>
        <w:gridCol w:w="9879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742613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709034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1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 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операциалар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Қаражал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0939"/>
        <w:gridCol w:w="16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1281973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697"/>
        <w:gridCol w:w="697"/>
        <w:gridCol w:w="9983"/>
        <w:gridCol w:w="16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1281973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Қаражал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10939"/>
        <w:gridCol w:w="16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3"/>
        <w:gridCol w:w="715"/>
        <w:gridCol w:w="693"/>
        <w:gridCol w:w="9876"/>
        <w:gridCol w:w="16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1362222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808062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Қарағанды облысы Қаражал қалалық мәслихатының 2012.12.12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2"/>
        <w:gridCol w:w="1628"/>
      </w:tblGrid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42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81303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9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ақыны жартылай субсидиялауға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Қарағанды облысы Қаражал қалалық мәслихатының 2012.12.12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2"/>
        <w:gridCol w:w="1608"/>
      </w:tblGrid>
      <w:tr>
        <w:trPr>
          <w:trHeight w:val="76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9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9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жартылай субсидиялауға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0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Жәйрем кенті әкім аппаратынан қаржыландырылатын бюджеттік бағдарламаларының шығындары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Қарағанды облысы Қаражал қалалық мәслихатының 2012.12.12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230"/>
        <w:gridCol w:w="1894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9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Шалғы кенті әкім аппаратынан қаржыландырылатын бюджеттік бағдарламаларының шығындары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Қарағанды облысы Қаражал қалалық мәслихатының 2012.04.11 N 34 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558"/>
        <w:gridCol w:w="1708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бюджеттің бюджеттік даму бағдарламаларының тізбесі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8-қосымша жаңа редакцияда - Қарағанды облысы Қаражал қалалық мәслихатының 2012.04.11 N 34 (2012.01.01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05"/>
        <w:gridCol w:w="726"/>
        <w:gridCol w:w="684"/>
        <w:gridCol w:w="112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№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бюджетті атқару барысында секвестерлеуге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684"/>
        <w:gridCol w:w="809"/>
        <w:gridCol w:w="1135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