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0af" w14:textId="e482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2010 жылғы 23 желтоқсандағы ХХХIV сессиясының N 300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2011 жылғы 14 қарашадағы ХХXХIV сессиясының N 396 шешімі. Қарағанды облысы Қаражал қаласының Әділет басқармасында 2011 жылғы 24 қарашада N 8-5-116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2010 жылғы 23 желтоқсандағы ХХХIV сессиясының N 300 "2011-2013 жылдарға арналған қала бюджеті туралы" (нормативтік құқықтық актілерді мемлекеттік тіркеу Тізімінде тіркеу нөмірі 8-5-105, 2010 жылғы 31 желтоқсанда N 51-1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2011 жылғы 31 наурыздағы ХХХVI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8-5-108, 2011 жылғы 23 сәуірде N 17 "Қазыналы өңір" газетінде жарияланған), Қаражал қалалық мәслихатының 2011 жылғы 6 маусымдағы ХХХVIII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8-5-111, 2011 жылғы 2 шілдеде N 27 "Қазыналы өңір" газетінде жарияланған), Қаражал қалалық мәслихатының 2011 жылғы 17 тамыздағы ХХХХI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8-5-114, 2011 жылғы 3 қыркүйекте N 36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"1 287 231" сандары "1 349 016"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"556 584" сандары "556 511"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"1 886" сандары "10 230"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"693" сандары "874"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"728 068" сандары "781 401"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"1 380 721" сандары "1 390 005"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92 680" сандары "алу 40 179"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"92 680" сандары "40 179"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саны "52 501"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ХХХХIV сессияның төрағасы                  Т. Қасимов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XXXXIV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80"/>
        <w:gridCol w:w="538"/>
        <w:gridCol w:w="10485"/>
        <w:gridCol w:w="190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1349016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20"/>
        <w:gridCol w:w="720"/>
        <w:gridCol w:w="9672"/>
        <w:gridCol w:w="198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630409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614222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59338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12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-40179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XXXXIV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түсетін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2"/>
        <w:gridCol w:w="1908"/>
      </w:tblGrid>
      <w:tr>
        <w:trPr>
          <w:trHeight w:val="6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220234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9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</w:t>
            </w:r>
          </w:p>
        </w:tc>
      </w:tr>
      <w:tr>
        <w:trPr>
          <w:trHeight w:val="60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9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 ұтымдығын жоғарлату шеңберінде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үй қорының тұрғын үй құрылысы және (немесе)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XXXXIV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2"/>
        <w:gridCol w:w="1908"/>
      </w:tblGrid>
      <w:tr>
        <w:trPr>
          <w:trHeight w:val="73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220234</w:t>
            </w:r>
          </w:p>
        </w:tc>
      </w:tr>
      <w:tr>
        <w:trPr>
          <w:trHeight w:val="31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105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</w:tr>
      <w:tr>
        <w:trPr>
          <w:trHeight w:val="60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9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45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7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3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85745</w:t>
            </w:r>
          </w:p>
        </w:tc>
      </w:tr>
      <w:tr>
        <w:trPr>
          <w:trHeight w:val="9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40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6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үй қорының тұрғын үй құрылысы және (немесе)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XXXXIV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Жәйрем кенті әкім аппаратынан қаржыландырылатын бюджеттік 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1343"/>
        <w:gridCol w:w="1926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117118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XXXXIV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Шалғы кенті әкім аппаратынан қаржыландырылатын бюджеттік бағдарламаларының шығындары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178"/>
        <w:gridCol w:w="1926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