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7a29" w14:textId="9e87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2010 жылғы 23 желтоқсандағы ХХХIV сессиясының N 300 "2011-2013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2011 жылғы 17 тамыздағы ХХXХI сессиясының N 365 шешімі. Қарағанды облысы Қаражал қаласының Әділет басқармасында 2011 жылғы 25 тамызда N 8-5-114 тіркелді. Қолданылу мерзімінің аяқталуына байланысты күші жойылды - (Қарағанды облысы Қаражал қалалық мәслихатының 2013 жылғы 28 маусымдағы № 1-24/167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Қаражал қалалық мәслихатының 28.06.2013 № 1-24/167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Қаражал қалалық мәслихатының 2010 жылғы 23 желтоқсандағы ХХХIV сессиясының N 300 "2011-2013 жылдарға арналған қала бюджеті туралы" (нормативтік құқықтық актілерді мемлекеттік тіркеу Тізімінде тіркеу нөмірі 8-5-105, 2010 жылғы 31 желтоқсанда N 51-1 "Қазыналы өңір"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Қаражал қалалық мәслихатының 2011 жылғы 31 наурыздағы ХХХVI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322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2010 жылғы 23 желтоқсандағы XXXIV сессиясының N 300 "2011-2013 жылдарға арналған қала бюджеті туралы" шешіміне өзгерістер енгізу туралы" (нормативтік құқықтық актілерді мемлекеттік тіркеу Тізімінде тіркеу нөмірі 8-5-108, 2011 жылғы 23 сәуірде N 17 "Қазыналы өңір" газетінде жарияланған), Қаражал қалалық мәслихатының 2011 жылғы 6 маусымдағы ХХХVIII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339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2010 жылғы 23 желтоқсандағы XXXIV сессиясының N 300 "2011-2013 жылдарға арналған қала бюджеті туралы" шешіміне өзгерістер енгізу туралы" (нормативтік құқықтық актілерді мемлекеттік тіркеу Тізімінде тіркеу нөмірі 8-5-111, 2011 жылғы 2 шілдеде N 27 "Қазыналы өңір" газетінде жарияланған) шешімдерімен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"1 244 349" сандары "1 287 231"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"529 070" сандары "556 584"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"1 750" сандары "1 886"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"653" сандары "693"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"712 876" сандары "728 068"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"1 337 029" сандары "1 380 721"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"0" саны "алу 810"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"0" саны "810"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>, осы шешімнің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ХХХХI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Н. Кәдірсізов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XXXXI сессиясының N 365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Қаражал қаласының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00"/>
        <w:gridCol w:w="579"/>
        <w:gridCol w:w="10449"/>
        <w:gridCol w:w="171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1287231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556584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219672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219672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147849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146751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119735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38576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</w:t>
            </w:r>
          </w:p>
        </w:tc>
      </w:tr>
      <w:tr>
        <w:trPr>
          <w:trHeight w:val="6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9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728068</w:t>
            </w:r>
          </w:p>
        </w:tc>
      </w:tr>
      <w:tr>
        <w:trPr>
          <w:trHeight w:val="6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728068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40"/>
        <w:gridCol w:w="738"/>
        <w:gridCol w:w="738"/>
        <w:gridCol w:w="9820"/>
        <w:gridCol w:w="176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1380721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116462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83886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43642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</w:t>
            </w:r>
          </w:p>
        </w:tc>
      </w:tr>
      <w:tr>
        <w:trPr>
          <w:trHeight w:val="9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3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715644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83683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36533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618901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614380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604245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"Саламатты Қазақстан" 2011-2015 жылдарға арналған мемлекеттік бағдарламасын іске асыру шеңберінде іс-шаралар жүргізу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70002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67838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</w:tr>
      <w:tr>
        <w:trPr>
          <w:trHeight w:val="12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</w:t>
            </w:r>
          </w:p>
        </w:tc>
      </w:tr>
      <w:tr>
        <w:trPr>
          <w:trHeight w:val="9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88944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88944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68400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30765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78496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39365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24535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9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41021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41021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12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113287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28736</w:t>
            </w:r>
          </w:p>
        </w:tc>
      </w:tr>
      <w:tr>
        <w:trPr>
          <w:trHeight w:val="9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28736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84551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</w:t>
            </w:r>
          </w:p>
        </w:tc>
      </w:tr>
      <w:tr>
        <w:trPr>
          <w:trHeight w:val="9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операциялық сальдо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-92680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(профицитті қолдану) қаржыландыру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XXXXI сессиясының N 365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облыстық бюджеттен түсетін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873"/>
      </w:tblGrid>
      <w:tr>
        <w:trPr>
          <w:trHeight w:val="72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5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166901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81157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33244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81157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52126</w:t>
            </w:r>
          </w:p>
        </w:tc>
      </w:tr>
      <w:tr>
        <w:trPr>
          <w:trHeight w:val="94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67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37068</w:t>
            </w:r>
          </w:p>
        </w:tc>
      </w:tr>
      <w:tr>
        <w:trPr>
          <w:trHeight w:val="67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96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45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шаруашылығы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33244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33244</w:t>
            </w:r>
          </w:p>
        </w:tc>
      </w:tr>
      <w:tr>
        <w:trPr>
          <w:trHeight w:val="96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мемлекеттік коммуналдық тұрғын үй қорынан тұрғын үй салуға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6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ресурстарын ұтымдығын жоғарлату шеңберінде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үй қорының тұрғын үй құрылысы және 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XXXXI сессиясының N 365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қаланың бюджеттік бағдарламаларының әкімшіліктеріне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2"/>
        <w:gridCol w:w="1888"/>
      </w:tblGrid>
      <w:tr>
        <w:trPr>
          <w:trHeight w:val="73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0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166901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81157</w:t>
            </w:r>
          </w:p>
        </w:tc>
      </w:tr>
      <w:tr>
        <w:trPr>
          <w:trHeight w:val="40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33244</w:t>
            </w:r>
          </w:p>
        </w:tc>
      </w:tr>
      <w:tr>
        <w:trPr>
          <w:trHeight w:val="40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81157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63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</w:p>
        </w:tc>
      </w:tr>
      <w:tr>
        <w:trPr>
          <w:trHeight w:val="67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</w:t>
            </w:r>
          </w:p>
        </w:tc>
      </w:tr>
      <w:tr>
        <w:trPr>
          <w:trHeight w:val="103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67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</w:t>
            </w:r>
          </w:p>
        </w:tc>
      </w:tr>
      <w:tr>
        <w:trPr>
          <w:trHeight w:val="67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102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7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40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3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3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67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</w:p>
        </w:tc>
      </w:tr>
      <w:tr>
        <w:trPr>
          <w:trHeight w:val="39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</w:p>
        </w:tc>
      </w:tr>
      <w:tr>
        <w:trPr>
          <w:trHeight w:val="40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33244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33244</w:t>
            </w:r>
          </w:p>
        </w:tc>
      </w:tr>
      <w:tr>
        <w:trPr>
          <w:trHeight w:val="96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мемлекеттік коммуналдық тұрғын үй қорынан тұрғын үй салуға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63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40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630" w:hRule="atLeast"/>
        </w:trPr>
        <w:tc>
          <w:tcPr>
            <w:tcW w:w="1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үй қорының тұрғын үй құрылысы және (немесе) сатып алу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XXXXI сессиясының N 365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Жәйрем кенті әкім аппаратынан қаржыландырылатын бюджеттік бағдарламаларының шығындары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10520"/>
        <w:gridCol w:w="1926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3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117284</w:t>
            </w:r>
          </w:p>
        </w:tc>
      </w:tr>
      <w:tr>
        <w:trPr>
          <w:trHeight w:val="37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</w:t>
            </w:r>
          </w:p>
        </w:tc>
      </w:tr>
      <w:tr>
        <w:trPr>
          <w:trHeight w:val="31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43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36533</w:t>
            </w:r>
          </w:p>
        </w:tc>
      </w:tr>
      <w:tr>
        <w:trPr>
          <w:trHeight w:val="66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31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</w:t>
            </w:r>
          </w:p>
        </w:tc>
      </w:tr>
      <w:tr>
        <w:trPr>
          <w:trHeight w:val="31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1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31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94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28736</w:t>
            </w:r>
          </w:p>
        </w:tc>
      </w:tr>
      <w:tr>
        <w:trPr>
          <w:trHeight w:val="37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4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XXXXI сессиясының N 365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Шалғы кенті әкім аппаратынан қаржыландырылатын бюджеттік бағдарламаларының шығындары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10510"/>
        <w:gridCol w:w="1952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8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465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