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348c" w14:textId="2533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2011 жылғы 1 наурыздағы N 25 қаулысы. Қарағанды облысы Қаражал қаласының Әділет басқармасында 2011 жылғы 14 наурызда N 8-5-107 тіркелді. Күші жойылды - Қарағанды облысы Қаражал қаласы әкімдігінің 2012 жылғы 20 қаңтардағы N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2012.01.20 N 07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"Қаражал қаласының жұмыспен қамту және әлеуметтік бағдарламалар бөлімі" мемлекеттік мекемесіне (Гармашова Н.Н.) қоғамдық жұмыстар ұйымдастырылсын және 2011 жылға берiлген тапсырыстар бойынша 220 жұмыссыз азаматтарды кәсiпорындарға, ұйымдарға және мекемелерге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жұмыстардағы жұмыс уақытының ұзақтығы аптасына 40 сағат (күніне 8 сағат)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жұмыссыздардың еңбекақысы төменгі айлық еңбекақы көлемінде белгіленсін. Қоғамдық жұмыстар қала бюджет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Қосымшаға сәйкес 2011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әкiмдігінің 2010 жылғы 23 қаңтардағы N 10 "2010 жылға арналған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жойылған деп танылсын (Қаражал қаласы әділет басқармасында 2010 жылы 10 ақпанда тіркелген тіркеу нөмірі 8-5-88, 2010 жылғы 16 ақпанда "Қазыналы өңір" газетінің 7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Қаражал қаласы әкiмiнiң орынбасары А. Құрмансейітовке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әкiмi                    Ғ. Әшімов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 наурыздағы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Қаражал қаласы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қоғамдық жұмыстарды ұйымдастыратын кәсiпорындардың, мекемелердiң және ұйымдардың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514"/>
        <w:gridCol w:w="2859"/>
        <w:gridCol w:w="1760"/>
        <w:gridCol w:w="1760"/>
        <w:gridCol w:w="2062"/>
        <w:gridCol w:w="2322"/>
      </w:tblGrid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ұзақтығы (ай)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төленетiн төлемақы (теңгемен)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Мәдени-әлеуметтiк объектiлердi жөндеу жұмыстарына көмектесу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1400265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мамандандырылған олимпиадалық резервтегі балалар - жасөспірімдер мектебі" Мемлекеттiк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мектебінің филиалы"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30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5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11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10 жалпы білім беретін орта мектебі"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Прокуратурасы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қала, елдi мекендердiң, өнеркәсiптiк ұйымдардың аумақтарын тазалауға көмектесу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3475820</w:t>
            </w:r>
          </w:p>
        </w:tc>
      </w:tr>
      <w:tr>
        <w:trPr>
          <w:trHeight w:val="37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1738260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1448550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724275</w:t>
            </w:r>
          </w:p>
        </w:tc>
      </w:tr>
      <w:tr>
        <w:trPr>
          <w:trHeight w:val="27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289710</w:t>
            </w:r>
          </w:p>
        </w:tc>
      </w:tr>
      <w:tr>
        <w:trPr>
          <w:trHeight w:val="81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ішкi саясат бөлімі" Мемлекеттiк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 – сауық орталығы" Коммуналдық мемлекеттік қазыналық кәсіпорыны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мәдени-сауық орталығы" Коммуналдық мемлекеттік қазыналық кәсіпорыны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науқандарға қатысу (қоғамдық пiкiр сауалдары, мал және құс санағы, халық санағы, әлеуметтiк карта жасау үшiн аулаларды аралау,)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1110555</w:t>
            </w:r>
          </w:p>
        </w:tc>
      </w:tr>
      <w:tr>
        <w:trPr>
          <w:trHeight w:val="82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579420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статистика басқармасы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2897100</w:t>
            </w:r>
          </w:p>
        </w:tc>
      </w:tr>
      <w:tr>
        <w:trPr>
          <w:trHeight w:val="61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қарулы күштер қатарына шақыру бойынша тұрғындармен жұмыс, шақыру қағазын жеткізу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қорғаныс істері жөніндегі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73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289710</w:t>
            </w:r>
          </w:p>
        </w:tc>
      </w:tr>
      <w:tr>
        <w:trPr>
          <w:trHeight w:val="51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құжаттарды дайындауға қажетті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соты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құрылыс, сәулет және қала құрылысы бөлiмi"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тұрғын үй-коммуналдық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"Шалғы кентi әкiмiнiң аппараты" Мемлекеттiк мекемесi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кәсіпкерлік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ауыл шаруашылық және малдәрігерлік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мемлекеттік мұрағаты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басқармасы"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20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жер базасына жер телімдері деректерін енгізу және жер телімдерін түгендеуге көмек көрсету жүргізуге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жер қатынастары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жұмыссыздық деңгейінің өсуін болдырмауда, дағдарысқа қарсы іс-шараларды жүзеге асыруда құжаттарды дайындау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әлеуметтік төлем ақының қайта есептелуіне байланысты мұрағатта жұмыс жасауға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мемлекеттік төлеу орталығының Қаражал қалалық бөлiмшесi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Әділет органдарында құжаттарды өңдеу бойынша жұмыс, жылжымайтын мүлік Тіркелімінің Электрондық Мұрағатын қалыптастыру бойынша жұмыстарды орындау.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әдiлет басқармасы" Мемлекеттік мекемесі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