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3807" w14:textId="8933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науқаны кезінде сайлаушылармен кездесу үшін үй-жай беру,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2011 жылғы 8 желтоқсандағы N 49/14 қаулысы. Қарағанды облысы Теміртау қаласы Әділет басқармасында 2011 жылғы 14 желтоқсанда N 8-3-130 тіркелді. Күші жойылды - Қарағанды облысы Теміртау қаласы әкімдігінің 2016 жылғы 14 қаңтардағы № 2/8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 әкімдігінің 14.01.2016 № 2/8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Сайлау науқаны кезінде кандидаттарға сайлаушылармен кездесу үшін 1-қосымшаға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Президенттігіне, Парламент, облыстық және қалалық мәслихаттар депутаттығына кандидаттарға 2-қосымшаға сәйкес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Теміртау қаласы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49/14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Сайлаушылармен кездесу үшін берілетін үй-жайлар тізімі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қаласы, Республика даңғылы, 136 мекенжайдағы "Теміртау қаласының балалар мен жасөспірімдерге арналған театры" коммуналдық мемлекеттік қазыналық кәсіпорын жайы.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Ақтау кенті, Карл Маркс көшесі, 5 мекенжайдағы Теміртау қаласы әкімдігі Теміртау қаласының мәдениет және тілдерді дамыту бөлімінің "Ақтау" мәдени бос уақыт өткізу орталығы" коммуналдық мемлекеттік қазыналық кәсіпорын жайы.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49/14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материалдарын орналастыру орындары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Теміртау қаласы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"Ардана" кафесі мен "Теміртау қаласы бойынша салық басқармасы" мемлекеттік мекемесі ғимараты ортасындағы, Гагарин алаңындағы кіші нысандар.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Чернышевский көшесінің бойындағы, "Березка" кафесінің жанындағы "Үгітплакат" ақпараттық қалқан.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 даңғылы бойындағы, "Альянс Банк" акционерлік қоғамы ғимаратының жанындағы ақпараттық қалқандар.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Панфилов көшесінің бойындағы, "Энергетик" мәдениет сарайы ғимаратының жанындағы ақпараттық қалқандар.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Ақтау кенті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"Цементник" мәдениет сарайы жанындағы қалқандар.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"Мырза" стансасы вокзалы жанындағы қалқандар.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