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e565" w14:textId="6d0e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үшін бөлінген жерлерге базалық салық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2011 жылғы 22 шілдедегі N 40/17 шешімі. Қарағанды облысы Теміртау қаласының Әділет басқармасында 2011 жылғы 2 қыркүйекте N 8-3-123 тіркелді. Күші жойылды - Қарағанды облысы Теміртау қалалық мәслихатының 2018 жылғы 20 тамыздағы № 28/6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қалалық мәслихатының 20.08.2018 № 28/6 (алғаш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Автотұрақтар (паркингтер) үшін бөлінген жерлерге базалық салық ставкалары көбейтілсін: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санат - жабық түрдегі жер үсті автотұрақтары, ашық түрдегі автотұрақтар. Ставка 10 есе ұлғайтылады;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санат - басқа мақсаттағы ғимараттарға қосылып салынған автотұрақтар, басқа мақсаттағы ғимараттарға жапсарлас салынған автотұрақтар. Ставка 9 есе ұлғайтылады;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санат - ғимараттар астында жер асты шығыңқы ірге немесе жер үстіндегі, төменгі қабаттарында, жертөлелерде орналасқан автотұрақтар. Ставка 8 есе ұлғайтылады.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Теміртау қаласы әкімінің орынбасары Т. Мухамеджановке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37"/>
        <w:gridCol w:w="1363"/>
      </w:tblGrid>
      <w:tr>
        <w:trPr>
          <w:trHeight w:val="30" w:hRule="atLeast"/>
        </w:trPr>
        <w:tc>
          <w:tcPr>
            <w:tcW w:w="10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1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Валеев</w:t>
            </w:r>
          </w:p>
        </w:tc>
      </w:tr>
      <w:tr>
        <w:trPr>
          <w:trHeight w:val="30" w:hRule="atLeast"/>
        </w:trPr>
        <w:tc>
          <w:tcPr>
            <w:tcW w:w="10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1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Аркатов</w:t>
            </w:r>
          </w:p>
        </w:tc>
      </w:tr>
      <w:tr>
        <w:trPr>
          <w:trHeight w:val="30" w:hRule="atLeast"/>
        </w:trPr>
        <w:tc>
          <w:tcPr>
            <w:tcW w:w="10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1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бойынша салық</w:t>
            </w:r>
          </w:p>
        </w:tc>
        <w:tc>
          <w:tcPr>
            <w:tcW w:w="1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бастығы</w:t>
            </w:r>
          </w:p>
        </w:tc>
        <w:tc>
          <w:tcPr>
            <w:tcW w:w="1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Қ.І. Тоқубаев</w:t>
            </w:r>
          </w:p>
        </w:tc>
        <w:tc>
          <w:tcPr>
            <w:tcW w:w="1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шілде 2011 жылы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