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937" w14:textId="6a40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бюджет қаражатынан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2011 жылғы 17 ақпандағы N 7/19 қаулысы. Қарағанды облысы Теміртау қаласы Әділет басқармасында 2011 жылғы 25 наурызда N 8-3-114 тіркелді. Күші жойылды - Қарағанды облысы Теміртау қаласының әкімдігінің 2012 жылғы 19 қаңтардағы N 3/1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Теміртау қаласының әкімдігінің 19.01.2012 N 3/1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нормативтік құқықтық актілерді мемлекеттік тіркеу Тізілімінде 8-3-112 нөмірмен тіркелген Теміртау қалалық мәслихаттың 2010 жылғы 24 желтоқсандағы 34 сессиясының "2011-2013 жылдарға арналған қалалық бюджет туралы" N 34/5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жұмыссыздарды қоғамдық ақылы жұмыстарға жіберу үшін Теміртау қаласындағы ұйымдар, кәсіпорындар мен мекемелер тізбесі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қоғамдық ақылы жұмыстар түрлері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ақылы жұмыстарда істейтін жұмыссыздарға еңбекақы 2011 жылға белгіленген ең төменгі айлық еңбекақы есебі бойынша нақты істелген жұмысқа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"Теміртау қаласының жұмыспен қамту және әлеуметтік бағдарламалар бөлімі" мемлекеттік мекемесі қоғамдық ақылы жұмыстарға осы мекеменің жұмыспен қамту секторында тіркелген жұмыссыздарды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"Теміртау қаласының қаржы бөлімі" мемлекеттік мекемесі қалалық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Жұмыссыздарды қоғамдық ақылы жұмыстарға жіберу үшін Теміртау қаласы мекемелерінің, ұйымдарының және кәсіпорындарының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7126"/>
        <w:gridCol w:w="3116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министрлігінің Қарағанды облысының Әділет департаментінің Теміртау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Теміртау қаласының Қорғаныс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 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беру,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"ЖҚТБ-ның алдын алу және күресу жөніндегі Теміртау қалалық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ішкі істер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министрлігінің сот актілерін орындау комитетінің Қарағанды облысының сот актілерін орындау департаментінің Теміртау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бойынша салық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Статистика департаментінің Теміртау қаласының статистика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ауданаралық мамандандырылған әкімшілік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төтенше жағдайлар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қылмыстық-атқару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орталығы" Республикалық мемлекеттік қазынашылық кәсіпорнының Қарағанды облыстық филиалының Теміртау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Бақылау және әлеуметтік қорғау департаментінің Теміртау қаласы бойынша мемлекеттік еңбек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7/19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ақылы жұмыстар түрлері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ақылы жұмыстар келесі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Тұрғын үй коммуналдық шаруашылығы ұйымдарына қала аумағын тазалауға, абаттандыруға және көгалдандыруға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Аулаларды аралауға, әлеуметтік картаны нақтылауға және тұрғындарды тексеру актісін дайындауға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Дағдарысқа қарсы шараларды іске асыру құжаттарын өңдеуге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Республикалық және аймақтық қоғамдық науқандарды өткізуге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мекемелерге құжаттарды өңдеуге және халыққа мемлекеттік қызмет көрсетуге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Қазақстан Республикасының Қарулы Күштер қатарына шақыру қағаздарын дайындау және оны тарату бойынша тұрғындармен жұмыс жасауға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Балалардың аулалық клубтарында спорттық және мәдени шараларды ұйымдастыруға және өткізуге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Салық төлеу хабарламаларын және түбіртектерін тарату бойынша тұрғындармен жұмыс жасауға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ЖҚТБ-ның алдын алу бағдарламаларын жүзеге асыруға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Мұрағатқа тапсыру үшін құжаттарды өңдеу, тізілімін және хабарламаларын дайындау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