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a604d" w14:textId="58a60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Парламент Мәжілісі депутаттарын, облыстық және қалалық мәслихаттардың депутаттарын сайлау кезінде үгіттік баспа материалдарын орналастыру орындарын, сайлаушылармен кездесулер үшін үй-жайларды анықтау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қаласы әкімдігінің 2011 жылғы 23 желтоқсандағы N 33/01 қаулысы. Қарағанды облысы Жезқазған қаласының Әділет басқармасында 2011 жылғы 30 желтоқсанда N 8-2-149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сайлау туралы" Қазақстан Республикасының 1995 жылғы 28 қыркүйектегі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4, 6 тармақтарына сәйкес Жезқазған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Парламент Мәжілісі депутаттығына, облыстық және қалалық мәслихаттар депутаттығына үміткерлеріне сайлаушылармен кездесулер үшін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үй-жайлар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Қалалық сайлау комиссиясымен бірлесіп (Н.Г. Яресько - келісім бойынша) Жезқазған қаласы бойынша үгіттік баспа материалдарын орналастыру үшін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орындар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Республикасының Президентін, Қазақстан Республикасының Парламент депутаттарын, облыс және қала мәслихаттары депутаттарын сайлау кезінде үгіттік баспа материалдарын орналастыру орындарын, сайлаушылармен кездесулер үшін үй-жайларды анықтау туралы" 2011 жылғы 2 наурыздағы </w:t>
      </w:r>
      <w:r>
        <w:rPr>
          <w:rFonts w:ascii="Times New Roman"/>
          <w:b w:val="false"/>
          <w:i w:val="false"/>
          <w:color w:val="000000"/>
          <w:sz w:val="28"/>
        </w:rPr>
        <w:t>N 06/01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Тізіліміне 2011 жылдың 2 наурызында 8-2-137 нөмірімен тіркелген, 2011 жылғы 4 наурыздағы N 9 (7707) "Сарыарқа" газетінде және 2011 жылғы 4 наурыздағы N 9 (253) "Жезказганская правда" газетінде жарияланған) Жезқазған қаласы әкімдігі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қала әкімінің орынбасары Б.М. Ахановқа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Жезқазған қаласының әкімі                  Б. Әбдіғалиұлы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Жезқазған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33/01 қаулысына 1 қосымша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Жезқазған қаласы бойынша</w:t>
      </w:r>
      <w:r>
        <w:br/>
      </w:r>
      <w:r>
        <w:rPr>
          <w:rFonts w:ascii="Times New Roman"/>
          <w:b/>
          <w:i w:val="false"/>
          <w:color w:val="000000"/>
        </w:rPr>
        <w:t>
сайлаушылармен кездесулерге арналған үй-жайлардың мекен-жайлары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3233"/>
        <w:gridCol w:w="6493"/>
        <w:gridCol w:w="305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Елді-мекеннің атауы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Үй-жайлардың мекен-жайлары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Үй-жайдың жалпы көлемі (шаршы метр)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Қожамқұлов атындағы сазды-драма театрының көрермендер залы, Желтоқсан көшесі, 2 үй (келісім бойынша)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305,59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Халықтар достығы мен мәдениет үйінің көрермендер залы, Алашахан даңғылы, 3 үй (келісім бойынша)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665,4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7 мектеп-гимназиясының акт залы, М. Жәлел көшесі, 12 үй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176, 4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26 мектеп-гимназиясының акт залы, Абай көшесі, 30 үй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 орта мектебінің акт залы, Жанасов көшесі, 15 үй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133 негізгі мектебінің акт залы, Теміржол көшесі, 3 үй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13 орта мектебінің акт залы, Гоголь көшесі, 9 үй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 орта мектебінің акт залы, Алашахан даңғылы, 15 үй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 орта мектебінің акт залы, Бейбітшілік даңғылы, 31 үй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22 орта мектебінің акт залы, С. Сейфуллин көшесі, 44 үй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8 мектеп-гимназиясының акт залы, Анарқұлов көшесі, 19 үй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10 орта мектебінің акт залы, Марғұлан көшесі, 50 үй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21 орта мектебінің акт залы, "Ғарышкерлер" бульвары, 52 үй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 орта мектебінің акт залы, Ержанов көшесі, 11 үй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Кеңгір селосы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 орта мектебінің акт залы, Школьная көшесі, 2 үй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селосы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 орта мектебінің акт залы, Молодежная көшесі, 7 үй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Малшыбай селосы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15 орта мектебінің акт залы,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65,58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Теректы станциясы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 орта мектебінің акт залы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 кәсіби лицейдің акт залы, Абай көшесі, 148 үй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Геологический кенті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"Жезказгангеология" АҚ мәжіліс залы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144,3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Жезқазған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33/01 қаулысына 2 қосымша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Жезқазған қаласы бойынша</w:t>
      </w:r>
      <w:r>
        <w:br/>
      </w:r>
      <w:r>
        <w:rPr>
          <w:rFonts w:ascii="Times New Roman"/>
          <w:b/>
          <w:i w:val="false"/>
          <w:color w:val="000000"/>
        </w:rPr>
        <w:t>
үгіттік баспа материалдарын орналастыру орындары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4899"/>
        <w:gridCol w:w="8534"/>
      </w:tblGrid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Елді-мекеннің атауы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Үгіттік баспа материалдарын орналастыру орындары</w:t>
            </w:r>
          </w:p>
        </w:tc>
      </w:tr>
      <w:tr>
        <w:trPr>
          <w:trHeight w:val="30" w:hRule="atLeast"/>
        </w:trPr>
        <w:tc>
          <w:tcPr>
            <w:tcW w:w="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Бейбітшілік даңғылы мен "Ғарышкерлер" бульварының қиылысы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Сейфуллин көшесі мен Алашахан даңғылының қиылысы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Жеңістің 30 жылдығы көшесі мен Алашахан даңғылының қиылысы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 мен Шевченко көшесінің қиылысы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Мұса Жәлел көшесі мен Бейбітшілік даңғылының қиылысы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 көшесі мен Бейбітшілік даңғылының қиылысы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вокзалы аймағы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автовокзал аймағы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