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1b1b71" w14:textId="61b1b7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Жезқазған қаласында азаматтарды тіркеуді жүргізу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Жезқазған қаласы әкімінің 2011 жылғы 23 қарашадағы N 2 шешімі. Қарағанды облысы Жезқазған қаласының Әділет басқармасында 2011 жылғы 12 желтоқсанда N 8-2-146 тіркелді. Күші жойылды - Қарағанды облысы Жезқазған қаласы әкімінің 2012 жылғы 22 маусымдағы N 1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Күші жойылды - Қарағанды облысы Жезқазған қаласы әкімінің 2012.06.22 N 1 (ресми жарияланған күнінен бастап қолданысқа енгізіледі) шешімімен.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"Әскери міндеттілік және әскери қызмет туралы" Қазақстан Республикасының 2005 жылғы 8 шілдедегі </w:t>
      </w:r>
      <w:r>
        <w:rPr>
          <w:rFonts w:ascii="Times New Roman"/>
          <w:b w:val="false"/>
          <w:i w:val="false"/>
          <w:color w:val="000000"/>
          <w:sz w:val="28"/>
        </w:rPr>
        <w:t>Занына</w:t>
      </w:r>
      <w:r>
        <w:rPr>
          <w:rFonts w:ascii="Times New Roman"/>
          <w:b w:val="false"/>
          <w:i w:val="false"/>
          <w:color w:val="000000"/>
          <w:sz w:val="28"/>
        </w:rPr>
        <w:t>, "Қазақстан Республикасындағы жергілікті мемлекеттік басқару және өзін-өзі басқару туралы" Қазақстан Республикасының 2001 жылғы 23 қаңтардағы </w:t>
      </w:r>
      <w:r>
        <w:rPr>
          <w:rFonts w:ascii="Times New Roman"/>
          <w:b w:val="false"/>
          <w:i w:val="false"/>
          <w:color w:val="000000"/>
          <w:sz w:val="28"/>
        </w:rPr>
        <w:t>Занына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Жезқазған қаласының әкімі </w:t>
      </w:r>
      <w:r>
        <w:rPr>
          <w:rFonts w:ascii="Times New Roman"/>
          <w:b/>
          <w:i w:val="false"/>
          <w:color w:val="000000"/>
          <w:sz w:val="28"/>
        </w:rPr>
        <w:t>ШЕШІМ ЕТТІ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"Қарағанды облысы Жезқазған қаласы қорғаныс істері жөніндегі басқармасы" мемлекеттік мекемесі (Қасимов С.Қ. – келісім бойынша) 2012 жылдың қаңтар-наурызында Қарағанды облысы Жезқазған қаласының қорғаныс істері жөніндегі басқармасының әскерге шақыру учаскесіне тіркелетін жылы он жеті жасқа толатын, сондай-ақ жасы үлкен бұрын тіркеуден өтпеген Қазақстан Республикасының еркек жынысты азаматтарын тіркеу жүргізілсін.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 Жезқазған қаласы әкімінің орынбасары Б.М. Ахановқа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шешім ресми жарияланған күнінен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Жезқазған қаласының әкімі                  Б. Әбдіғалиұлы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КЕЛІСІЛДІ: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  "Қарағанды облысы Жезқазған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қаласының қорғаныс істері жөніндегі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басқармасы" мемлекеттік мекемесінің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бастығы                                    C.Қ. Қасимов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23.11.2011 ж.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