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6b75" w14:textId="92e6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2011 жылғы 6 желтоқсандағы N 34/412 шешімі. Қарағанды облысы Жезқазған қаласы Әділет басқармасында 2011 жылғы 9 желтоқсанда N 8-2-145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2010 жылғы 23 желтоқсандағы XXVIII сессиясының N 28/329 "2011-2013 жылдарға арналған қалалық бюджет туралы" (нормативтік құқықтық кесімдері мемлекеттік тіркеу Тізілімінде 8-2-128 нөмірімен тіркелген, 2011 жылдың 7 қаңтардағы N 1 (7699), 2011 жылдың 14 қаңтардағы N 2 (7700) "Сарыарқа" газетінде және 2011 жылдың 7 қаңтардағы N 1 (245), 2011 жылдың 14 қаңтардағы N 2 (246) "Жезказганская правда" газетінде жарияланған), Жезқазған қалалық мәслихатының 2011 жылғы 31 қаңтардағы XXIX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туралы" N 29/350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кесімдері мемлекеттік тіркеу Тізілімінде 8-2-136 нөмірімен тіркелген, 2011 жылдың 18 ақпандағы N 7 (7705) "Сарыарқа" газетінде және 2011 жылдың 18 ақпандағы N 7 (251) "Жезказганская правда" газетінде жарияланған), Жезқазған қалалық мәслихатының 2011 жылғы 7 сәуірдегі XXX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толықтырулар енгізу туралы" N 30/361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кесімдері мемлекеттік тіркеу Тізілімінде 8-2-138 нөмірімен тіркелген, 2011 жылдың 22 сәуірдегі N 16 (7714), 2011 жылдың 29 сәуірдегі N 17 (7715) "Сарыарқа" газетінде және 2011 жылдың 22 сәуірдегі N 16 (260) "Жезказганская правда" газетінде жарияланған), Жезқазған қалалық мәслихатының 2011 жылғы 15 маусымдағы XXXI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енгізу туралы" N 31/378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кесімдері мемлекеттік тіркеу Тізілімінде 8-2-142 нөмірімен тіркелген, 2011 жылдың 1 шілдедегі N 26 (7724) "Сарыарқа" газетінде және 2011 жылдың 1 шілдедегі N 26 (270) "Жезказганская правда" газетінде жарияланған), Жезқазған қалалық мәслихатының 2011 жылғы 18 тамыздағы XXXII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 енгізу туралы" N 32/396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кесімдері мемлекеттік тіркеу Тізілімінде 8-2-143 нөмірімен тіркелген, 2011 жылдың 9 қыркүйектегі N 36 (7734) "Сарыарқа" газетінде және 2011 жылдың 9 қыркүйектегі N 36 (280) "Жезказганская правда" газетінде жарияланған), Жезқазған қалалық мәслихатының 2011 жылғы 11 қарашадағы XXXIII сессиясының "Жезқазған қалалық мәслихатының 2010 жылғы 23 желтоқсандағы XXVIII сессиясының N 28/329 "2011-2013 жылдарға арналған қалалық бюджет туралы" шешіміне өзгерістер мен толықтыру енгізу туралы" N 33/401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кесімдері мемлекеттік тіркеу Тізілімінде 8-2-144 нөмірімен тіркелген, 2011 жылдың 2 желтоқсандағы N 48 (7746) "Сарыарқа" газетінде және 2011 жылдың 2 желтоқсандағы N 48 (292) "Жезказганская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"4245447" деген сандар "4245473"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"8231" деген сандар "8205"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Ярмак Н.И.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В.А.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2011.12.06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34/412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 N 28/329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аймақтық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